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CC01" w14:textId="77777777" w:rsidR="006A17CB" w:rsidRPr="00842B78" w:rsidRDefault="00000000">
      <w:pPr>
        <w:pStyle w:val="Heading1"/>
        <w:rPr>
          <w:sz w:val="48"/>
          <w:szCs w:val="48"/>
        </w:rPr>
      </w:pPr>
      <w:r w:rsidRPr="00842B78">
        <w:rPr>
          <w:sz w:val="48"/>
          <w:szCs w:val="48"/>
        </w:rPr>
        <w:t>Wedding Ceremony Outline</w:t>
      </w:r>
    </w:p>
    <w:p w14:paraId="6E042125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Prelude Music</w:t>
      </w:r>
    </w:p>
    <w:p w14:paraId="2F788007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Seating of Families</w:t>
      </w:r>
    </w:p>
    <w:p w14:paraId="3CD4627C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Processional</w:t>
      </w:r>
    </w:p>
    <w:p w14:paraId="3AD31600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Greeting / Opening Words</w:t>
      </w:r>
    </w:p>
    <w:p w14:paraId="4EFFC781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Giving Away of the Bride</w:t>
      </w:r>
    </w:p>
    <w:p w14:paraId="459580F8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Scripture Reading / Special Words</w:t>
      </w:r>
    </w:p>
    <w:p w14:paraId="13819385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Exchange of Vows</w:t>
      </w:r>
    </w:p>
    <w:p w14:paraId="6D051E98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Exchange of Rings</w:t>
      </w:r>
    </w:p>
    <w:p w14:paraId="78739FC8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Pronouncement of Marriage</w:t>
      </w:r>
    </w:p>
    <w:p w14:paraId="06C5B186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Kiss</w:t>
      </w:r>
    </w:p>
    <w:p w14:paraId="69380A83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Presentation of the Couple</w:t>
      </w:r>
    </w:p>
    <w:p w14:paraId="25F84392" w14:textId="77777777" w:rsidR="006A17CB" w:rsidRPr="00842B78" w:rsidRDefault="00000000">
      <w:pPr>
        <w:rPr>
          <w:sz w:val="40"/>
          <w:szCs w:val="40"/>
        </w:rPr>
      </w:pPr>
      <w:r w:rsidRPr="00842B78">
        <w:rPr>
          <w:sz w:val="40"/>
          <w:szCs w:val="40"/>
        </w:rPr>
        <w:t>- Recessional</w:t>
      </w:r>
    </w:p>
    <w:p w14:paraId="3F7EAE17" w14:textId="0E89958D" w:rsidR="00E470AC" w:rsidRPr="00E470AC" w:rsidRDefault="00E470AC" w:rsidP="00E470AC">
      <w:pPr>
        <w:pStyle w:val="Heading1"/>
        <w:rPr>
          <w:b w:val="0"/>
          <w:bCs w:val="0"/>
          <w:color w:val="auto"/>
        </w:rPr>
      </w:pPr>
      <w:r w:rsidRPr="00E470AC">
        <w:rPr>
          <w:b w:val="0"/>
          <w:bCs w:val="0"/>
          <w:color w:val="auto"/>
        </w:rPr>
        <w:lastRenderedPageBreak/>
        <w:t>The Four Needs of a Relationship</w:t>
      </w:r>
    </w:p>
    <w:p w14:paraId="1123FD4E" w14:textId="3D241647" w:rsidR="00E470AC" w:rsidRPr="00E470AC" w:rsidRDefault="00E470AC" w:rsidP="00E470AC">
      <w:pPr>
        <w:pStyle w:val="Heading1"/>
        <w:rPr>
          <w:b w:val="0"/>
          <w:bCs w:val="0"/>
          <w:color w:val="auto"/>
        </w:rPr>
      </w:pPr>
      <w:r w:rsidRPr="00E470AC">
        <w:rPr>
          <w:b w:val="0"/>
          <w:bCs w:val="0"/>
          <w:color w:val="auto"/>
        </w:rPr>
        <w:t>Acceptance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 xml:space="preserve">Every person </w:t>
      </w:r>
      <w:proofErr w:type="gramStart"/>
      <w:r w:rsidRPr="00E470AC">
        <w:rPr>
          <w:b w:val="0"/>
          <w:bCs w:val="0"/>
          <w:color w:val="auto"/>
        </w:rPr>
        <w:t>longs</w:t>
      </w:r>
      <w:proofErr w:type="gramEnd"/>
      <w:r w:rsidRPr="00E470AC">
        <w:rPr>
          <w:b w:val="0"/>
          <w:bCs w:val="0"/>
          <w:color w:val="auto"/>
        </w:rPr>
        <w:t xml:space="preserve"> to be accepted as they are. In marriage, this is vital, but true acceptance comes from Christ who receives us completely.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Romans 15:7 – "Accept one another, then, just as Christ accepted you, in order to bring praise to God."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Identity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Our identity cannot be rooted solely in our spouse or our roles. It is secured in who God says we are in Christ.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1 Peter 2:9 – "But you are a chosen people, a royal priesthood, a holy nation, God’s special possession..."</w:t>
      </w:r>
    </w:p>
    <w:p w14:paraId="62FB0BDB" w14:textId="77777777" w:rsidR="00E470AC" w:rsidRPr="00E470AC" w:rsidRDefault="00E470AC" w:rsidP="00E470AC">
      <w:pPr>
        <w:pStyle w:val="Heading1"/>
        <w:rPr>
          <w:b w:val="0"/>
          <w:bCs w:val="0"/>
          <w:color w:val="auto"/>
        </w:rPr>
      </w:pPr>
      <w:r w:rsidRPr="00E470AC">
        <w:rPr>
          <w:b w:val="0"/>
          <w:bCs w:val="0"/>
          <w:color w:val="auto"/>
        </w:rPr>
        <w:t>Security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We need the assurance of being safe and cared for. While marriage can reflect this, ultimate security is only found in Jesus, who promises to never leave us.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Hebrews 13:5 – "Never will I leave you; never will I forsake you."</w:t>
      </w:r>
    </w:p>
    <w:p w14:paraId="0769EE49" w14:textId="28DCE7F4" w:rsidR="00E470AC" w:rsidRPr="00E470AC" w:rsidRDefault="00E470AC" w:rsidP="00E470AC">
      <w:pPr>
        <w:pStyle w:val="Heading1"/>
        <w:rPr>
          <w:b w:val="0"/>
          <w:bCs w:val="0"/>
          <w:color w:val="auto"/>
        </w:rPr>
      </w:pPr>
      <w:r w:rsidRPr="00E470AC">
        <w:rPr>
          <w:b w:val="0"/>
          <w:bCs w:val="0"/>
          <w:color w:val="auto"/>
        </w:rPr>
        <w:t>Purpose</w:t>
      </w: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>Every heart craves meaning. Marriage is part of God’s plan, but our ultimate purpose is found in following Christ and His mission for our lives.</w:t>
      </w:r>
    </w:p>
    <w:p w14:paraId="5594AF52" w14:textId="77777777" w:rsidR="00E470AC" w:rsidRPr="00E470AC" w:rsidRDefault="00E470AC" w:rsidP="00E470AC">
      <w:pPr>
        <w:pStyle w:val="Heading1"/>
        <w:rPr>
          <w:b w:val="0"/>
          <w:bCs w:val="0"/>
          <w:color w:val="auto"/>
        </w:rPr>
      </w:pPr>
      <w:r w:rsidRPr="00E470AC">
        <w:rPr>
          <w:b w:val="0"/>
          <w:bCs w:val="0"/>
          <w:color w:val="auto"/>
        </w:rPr>
        <w:t>Jeremiah 29:11 – "For I know the plans I have for you, declares the Lord... plans to give you hope and a future."</w:t>
      </w:r>
    </w:p>
    <w:p w14:paraId="28617709" w14:textId="37B800C0" w:rsidR="006A17CB" w:rsidRPr="00E470AC" w:rsidRDefault="00E470AC" w:rsidP="00E470AC">
      <w:pPr>
        <w:pStyle w:val="Heading1"/>
        <w:rPr>
          <w:b w:val="0"/>
          <w:bCs w:val="0"/>
          <w:color w:val="auto"/>
        </w:rPr>
      </w:pPr>
      <w:r w:rsidRPr="00E470AC">
        <w:rPr>
          <w:b w:val="0"/>
          <w:bCs w:val="0"/>
          <w:color w:val="auto"/>
        </w:rPr>
        <w:br/>
      </w:r>
      <w:r w:rsidRPr="00E470AC">
        <w:rPr>
          <w:b w:val="0"/>
          <w:bCs w:val="0"/>
          <w:color w:val="auto"/>
        </w:rPr>
        <w:t xml:space="preserve">Teaching Point: </w:t>
      </w:r>
      <w:r>
        <w:rPr>
          <w:b w:val="0"/>
          <w:bCs w:val="0"/>
          <w:color w:val="auto"/>
        </w:rPr>
        <w:t>#1 Pay attention to what your spouse needs.</w:t>
      </w:r>
      <w:r>
        <w:rPr>
          <w:b w:val="0"/>
          <w:bCs w:val="0"/>
          <w:color w:val="auto"/>
        </w:rPr>
        <w:br/>
        <w:t xml:space="preserve">#2 </w:t>
      </w:r>
      <w:r w:rsidRPr="00E470AC">
        <w:rPr>
          <w:b w:val="0"/>
          <w:bCs w:val="0"/>
          <w:color w:val="auto"/>
        </w:rPr>
        <w:t>While our spouse plays a vital role in meeting these needs, the greatest source of acceptance, identity, security, and purpose is found in Jesus Christ alone.</w:t>
      </w:r>
    </w:p>
    <w:sectPr w:rsidR="006A17CB" w:rsidRPr="00E470AC" w:rsidSect="00E470AC">
      <w:pgSz w:w="12240" w:h="15840"/>
      <w:pgMar w:top="99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165895">
    <w:abstractNumId w:val="8"/>
  </w:num>
  <w:num w:numId="2" w16cid:durableId="1639845978">
    <w:abstractNumId w:val="6"/>
  </w:num>
  <w:num w:numId="3" w16cid:durableId="75132093">
    <w:abstractNumId w:val="5"/>
  </w:num>
  <w:num w:numId="4" w16cid:durableId="756562619">
    <w:abstractNumId w:val="4"/>
  </w:num>
  <w:num w:numId="5" w16cid:durableId="812209700">
    <w:abstractNumId w:val="7"/>
  </w:num>
  <w:num w:numId="6" w16cid:durableId="1502892916">
    <w:abstractNumId w:val="3"/>
  </w:num>
  <w:num w:numId="7" w16cid:durableId="1983466022">
    <w:abstractNumId w:val="2"/>
  </w:num>
  <w:num w:numId="8" w16cid:durableId="903105939">
    <w:abstractNumId w:val="1"/>
  </w:num>
  <w:num w:numId="9" w16cid:durableId="198326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2E5"/>
    <w:rsid w:val="0015074B"/>
    <w:rsid w:val="0029639D"/>
    <w:rsid w:val="00326F90"/>
    <w:rsid w:val="006A17CB"/>
    <w:rsid w:val="00842B78"/>
    <w:rsid w:val="00AA1D8D"/>
    <w:rsid w:val="00B47730"/>
    <w:rsid w:val="00CB0664"/>
    <w:rsid w:val="00E470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725B5"/>
  <w14:defaultImageDpi w14:val="300"/>
  <w15:docId w15:val="{B7B46AFA-2341-482F-892D-8BD94BA0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3</cp:revision>
  <dcterms:created xsi:type="dcterms:W3CDTF">2013-12-23T23:15:00Z</dcterms:created>
  <dcterms:modified xsi:type="dcterms:W3CDTF">2025-08-21T02:50:00Z</dcterms:modified>
  <cp:category/>
</cp:coreProperties>
</file>