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A5684" w14:textId="77777777" w:rsidR="00BB1000" w:rsidRDefault="00000000">
      <w:r>
        <w:br/>
        <w:t>THIS IS REDEMPTION</w:t>
      </w:r>
      <w:r>
        <w:br/>
        <w:t>Lives Changed by the Gospel. A Vision for What God Is Doing Next.</w:t>
      </w:r>
    </w:p>
    <w:p w14:paraId="4A95D753" w14:textId="77777777" w:rsidR="00BB1000" w:rsidRDefault="00000000">
      <w:r>
        <w:t>====================================================</w:t>
      </w:r>
    </w:p>
    <w:p w14:paraId="71726F07" w14:textId="77777777" w:rsidR="00BB1000" w:rsidRDefault="00000000">
      <w:r>
        <w:t>COVER</w:t>
      </w:r>
      <w:r>
        <w:br/>
        <w:t>TITLE: THIS IS REDEMPTION</w:t>
      </w:r>
      <w:r>
        <w:br/>
        <w:t>TAGLINE: Lives Changed by the Gospel. A Vision for What God Is Doing Next.</w:t>
      </w:r>
    </w:p>
    <w:p w14:paraId="4E1A649D" w14:textId="77777777" w:rsidR="00BB1000" w:rsidRDefault="00000000">
      <w:r>
        <w:t>IMAGE DIRECTION:</w:t>
      </w:r>
      <w:r>
        <w:br/>
        <w:t>Full-bleed baptism or worship moment. Real people. Joy. Reverence.</w:t>
      </w:r>
    </w:p>
    <w:p w14:paraId="6592CBA7" w14:textId="77777777" w:rsidR="00BB1000" w:rsidRDefault="00000000">
      <w:r>
        <w:t>====================================================</w:t>
      </w:r>
    </w:p>
    <w:p w14:paraId="4B9B9FBB" w14:textId="3EE86D24" w:rsidR="00BB1000" w:rsidRDefault="00000000">
      <w:r>
        <w:t>PAGE 1</w:t>
      </w:r>
      <w:r w:rsidR="00275D0E">
        <w:br/>
      </w:r>
      <w:r>
        <w:t>WHO WE ARE</w:t>
      </w:r>
      <w:r>
        <w:br/>
        <w:t>The Gospel Above Everything</w:t>
      </w:r>
    </w:p>
    <w:p w14:paraId="2C4BAF83" w14:textId="421DF166" w:rsidR="00BB1000" w:rsidRDefault="00000000">
      <w:r>
        <w:t>IMAGE DIRECTION:</w:t>
      </w:r>
      <w:r>
        <w:br/>
      </w:r>
      <w:r w:rsidR="00275D0E">
        <w:t xml:space="preserve">Half-page worship/prayer moments. I gave 4 pics… use what works for a good visual. Don’t feel like you </w:t>
      </w:r>
      <w:proofErr w:type="gramStart"/>
      <w:r w:rsidR="00275D0E">
        <w:t>have to</w:t>
      </w:r>
      <w:proofErr w:type="gramEnd"/>
      <w:r w:rsidR="00275D0E">
        <w:t xml:space="preserve"> use all 4.</w:t>
      </w:r>
    </w:p>
    <w:p w14:paraId="6E99019D" w14:textId="7140EB64" w:rsidR="00BB1000" w:rsidRDefault="00275D0E">
      <w:r>
        <w:t>Mission</w:t>
      </w:r>
      <w:r>
        <w:br/>
        <w:t>To</w:t>
      </w:r>
      <w:r w:rsidR="00000000">
        <w:t xml:space="preserve"> help people FIND and FOLLOW Jesus Christ.</w:t>
      </w:r>
    </w:p>
    <w:p w14:paraId="7EDFD9BE" w14:textId="77777777" w:rsidR="00BB1000" w:rsidRDefault="00000000">
      <w:r>
        <w:t>The good news of Jesus matters more to us than anything else.</w:t>
      </w:r>
      <w:r>
        <w:br/>
        <w:t>More than denomination.</w:t>
      </w:r>
      <w:r>
        <w:br/>
        <w:t>More than tradition.</w:t>
      </w:r>
      <w:r>
        <w:br/>
        <w:t>More than culture.</w:t>
      </w:r>
    </w:p>
    <w:p w14:paraId="6CB15C03" w14:textId="0B06BE9F" w:rsidR="00BB1000" w:rsidRDefault="00000000">
      <w:r>
        <w:t>Jesus lived, died, was buried, and rose again.</w:t>
      </w:r>
      <w:r>
        <w:br/>
      </w:r>
      <w:r w:rsidR="00275D0E">
        <w:t xml:space="preserve">Through repentance, baptism, and God’s Spirit we have a death, burial, and resurrection. </w:t>
      </w:r>
      <w:r>
        <w:t xml:space="preserve">That </w:t>
      </w:r>
      <w:r w:rsidR="00275D0E">
        <w:t xml:space="preserve">is our </w:t>
      </w:r>
      <w:r>
        <w:t>message.</w:t>
      </w:r>
    </w:p>
    <w:p w14:paraId="6B23C105" w14:textId="77777777" w:rsidR="00BB1000" w:rsidRDefault="00000000">
      <w:r>
        <w:t>OUR VISION</w:t>
      </w:r>
      <w:r>
        <w:br/>
        <w:t>Love God. Grow Faith. Serve Others. Go Change the World.</w:t>
      </w:r>
    </w:p>
    <w:p w14:paraId="79B201E0" w14:textId="77777777" w:rsidR="00BB1000" w:rsidRDefault="00000000">
      <w:r>
        <w:t>====================================================</w:t>
      </w:r>
    </w:p>
    <w:p w14:paraId="3CFEE7E9" w14:textId="225D4BEF" w:rsidR="00BB1000" w:rsidRDefault="00000000">
      <w:r>
        <w:t>PAGE 2</w:t>
      </w:r>
      <w:r w:rsidR="00275D0E">
        <w:br/>
      </w:r>
      <w:r>
        <w:t>THE FRUIT OF THE GOSPEL</w:t>
      </w:r>
      <w:r>
        <w:br/>
        <w:t>Lives Are Being Changed</w:t>
      </w:r>
    </w:p>
    <w:p w14:paraId="1A13A11A" w14:textId="73839119" w:rsidR="00BB1000" w:rsidRDefault="00000000">
      <w:r>
        <w:t>IMAGE DIRECTION:</w:t>
      </w:r>
      <w:r>
        <w:br/>
        <w:t>Baptism close-up. Joyful celebration.</w:t>
      </w:r>
      <w:r w:rsidR="00275D0E">
        <w:t xml:space="preserve"> I added lots of baptism pics… use your best judgment in going with 1 </w:t>
      </w:r>
      <w:proofErr w:type="gramStart"/>
      <w:r w:rsidR="00275D0E">
        <w:t>close up</w:t>
      </w:r>
      <w:proofErr w:type="gramEnd"/>
      <w:r w:rsidR="00275D0E">
        <w:t xml:space="preserve"> or a bunch of baptism pics</w:t>
      </w:r>
    </w:p>
    <w:p w14:paraId="7E18128C" w14:textId="77777777" w:rsidR="00BB1000" w:rsidRDefault="00000000">
      <w:r>
        <w:lastRenderedPageBreak/>
        <w:t>In the last 16 months, 23 people have been baptized at Redemption Church.</w:t>
      </w:r>
    </w:p>
    <w:p w14:paraId="7C8C7639" w14:textId="77777777" w:rsidR="00BB1000" w:rsidRDefault="00000000">
      <w:r>
        <w:t>Each baptism marks a life changed by the gospel.</w:t>
      </w:r>
    </w:p>
    <w:p w14:paraId="33A0622B" w14:textId="77777777" w:rsidR="00BB1000" w:rsidRDefault="00000000">
      <w:r>
        <w:t>====================================================</w:t>
      </w:r>
    </w:p>
    <w:p w14:paraId="2AE2D008" w14:textId="5AE7A422" w:rsidR="00BB1000" w:rsidRDefault="00000000">
      <w:r>
        <w:t>PAGE 3</w:t>
      </w:r>
      <w:r w:rsidR="00275D0E">
        <w:br/>
      </w:r>
      <w:r>
        <w:t>SOPHIA’S STORY</w:t>
      </w:r>
      <w:r>
        <w:br/>
        <w:t>From Homelessness to Hope</w:t>
      </w:r>
    </w:p>
    <w:p w14:paraId="5A539686" w14:textId="77777777" w:rsidR="00BB1000" w:rsidRDefault="00000000">
      <w:r>
        <w:t>IMAGE DIRECTION:</w:t>
      </w:r>
      <w:r>
        <w:br/>
        <w:t>Family or hopeful lifestyle image.</w:t>
      </w:r>
    </w:p>
    <w:p w14:paraId="5AEE0C00" w14:textId="77777777" w:rsidR="000F1C38" w:rsidRPr="000F1C38" w:rsidRDefault="000F1C38" w:rsidP="000F1C38">
      <w:r w:rsidRPr="000F1C38">
        <w:t>Sophia and her children came to Redemption Church during a season of homelessness.</w:t>
      </w:r>
    </w:p>
    <w:p w14:paraId="794F3D2E" w14:textId="77777777" w:rsidR="000F1C38" w:rsidRPr="000F1C38" w:rsidRDefault="000F1C38" w:rsidP="000F1C38">
      <w:r w:rsidRPr="000F1C38">
        <w:t>They encountered Jesus and were baptized. They went through Next Steps, joined Connect Groups, and began to be discipled in their faith. As they grew, they learned how to pray and trust God together.</w:t>
      </w:r>
    </w:p>
    <w:p w14:paraId="6FEAFE1A" w14:textId="77777777" w:rsidR="000F1C38" w:rsidRPr="000F1C38" w:rsidRDefault="000F1C38" w:rsidP="000F1C38">
      <w:r w:rsidRPr="000F1C38">
        <w:t>As a church, we prayed with them that God would provide work and open a door for stable housing. God answered those prayers.</w:t>
      </w:r>
    </w:p>
    <w:p w14:paraId="252316F8" w14:textId="77777777" w:rsidR="000F1C38" w:rsidRPr="000F1C38" w:rsidRDefault="000F1C38" w:rsidP="000F1C38">
      <w:r w:rsidRPr="000F1C38">
        <w:t>Today, Sophia and her children live in an apartment directly across the street from the church. Their lives are no longer defined by survival, but by faith and hope for the future.</w:t>
      </w:r>
    </w:p>
    <w:p w14:paraId="7FF3827F" w14:textId="77777777" w:rsidR="00BB1000" w:rsidRDefault="00000000">
      <w:r>
        <w:t>====================================================</w:t>
      </w:r>
    </w:p>
    <w:p w14:paraId="3BE24C01" w14:textId="77777777" w:rsidR="00BB1000" w:rsidRDefault="00000000">
      <w:r>
        <w:t>PAGE 4 – TRANSFORMATION THAT MULTIPLIES</w:t>
      </w:r>
    </w:p>
    <w:p w14:paraId="738AA497" w14:textId="77777777" w:rsidR="00BB1000" w:rsidRDefault="00000000">
      <w:r>
        <w:t>IMAGE DIRECTION:</w:t>
      </w:r>
      <w:r>
        <w:br/>
        <w:t>Youth baptism or students worshiping.</w:t>
      </w:r>
    </w:p>
    <w:p w14:paraId="51039859" w14:textId="77777777" w:rsidR="000F1C38" w:rsidRPr="000F1C38" w:rsidRDefault="000F1C38" w:rsidP="000F1C38">
      <w:r w:rsidRPr="000F1C38">
        <w:t>Sophia’s teenage son, Jordan, suffered from epileptic seizures so severe that doctors struggled to understand them.</w:t>
      </w:r>
    </w:p>
    <w:p w14:paraId="11F85E49" w14:textId="77777777" w:rsidR="000F1C38" w:rsidRPr="000F1C38" w:rsidRDefault="000F1C38" w:rsidP="000F1C38">
      <w:r w:rsidRPr="000F1C38">
        <w:t>One night, Jordan came to church barely able to walk and received prayer. That night, God healed him of his epileptic seizures.</w:t>
      </w:r>
    </w:p>
    <w:p w14:paraId="0045C2BB" w14:textId="77777777" w:rsidR="000F1C38" w:rsidRPr="000F1C38" w:rsidRDefault="000F1C38" w:rsidP="000F1C38">
      <w:r w:rsidRPr="000F1C38">
        <w:t>Soon after, Jordan was baptized in the name of Jesus.</w:t>
      </w:r>
    </w:p>
    <w:p w14:paraId="0F4C39DB" w14:textId="77777777" w:rsidR="000F1C38" w:rsidRPr="000F1C38" w:rsidRDefault="000F1C38" w:rsidP="000F1C38">
      <w:r w:rsidRPr="000F1C38">
        <w:t>The family now has stability and a future. Layla, a senior in high school, has been sharing her faith at school. Two of her friends came to church and were baptized in December.</w:t>
      </w:r>
    </w:p>
    <w:p w14:paraId="7A5449B1" w14:textId="77777777" w:rsidR="000F1C38" w:rsidRPr="000F1C38" w:rsidRDefault="000F1C38" w:rsidP="000F1C38">
      <w:r w:rsidRPr="000F1C38">
        <w:t>Layla says, “I feel called to pray for people and believe God wants to move in their lives.”</w:t>
      </w:r>
    </w:p>
    <w:p w14:paraId="0E9C1048" w14:textId="77777777" w:rsidR="000F1C38" w:rsidRPr="000F1C38" w:rsidRDefault="000F1C38" w:rsidP="000F1C38">
      <w:r w:rsidRPr="000F1C38">
        <w:t>“I could not have done this without God’s help.</w:t>
      </w:r>
      <w:r w:rsidRPr="000F1C38">
        <w:br/>
        <w:t>God brought me to Redemption Church and that is where my life was turned around.” – Sophia</w:t>
      </w:r>
    </w:p>
    <w:p w14:paraId="022FBF12" w14:textId="77777777" w:rsidR="00BB1000" w:rsidRDefault="00000000">
      <w:r>
        <w:lastRenderedPageBreak/>
        <w:t>====================================================</w:t>
      </w:r>
    </w:p>
    <w:p w14:paraId="7CC1CE42" w14:textId="77777777" w:rsidR="00BB1000" w:rsidRDefault="00000000">
      <w:r>
        <w:t>PAGE 5 – ABBY’S STORY</w:t>
      </w:r>
      <w:r>
        <w:br/>
        <w:t>Discovering the Living Jesus</w:t>
      </w:r>
    </w:p>
    <w:p w14:paraId="3212A713" w14:textId="77777777" w:rsidR="00BB1000" w:rsidRDefault="00000000">
      <w:r>
        <w:t>IMAGE DIRECTION:</w:t>
      </w:r>
      <w:r>
        <w:br/>
        <w:t>Quiet worship or reflective portrait.</w:t>
      </w:r>
    </w:p>
    <w:p w14:paraId="09453696" w14:textId="77777777" w:rsidR="000F1C38" w:rsidRPr="000F1C38" w:rsidRDefault="000F1C38" w:rsidP="000F1C38">
      <w:r w:rsidRPr="000F1C38">
        <w:t>Abby can often be found worshiping loudly on the front row at Redemption Church.</w:t>
      </w:r>
    </w:p>
    <w:p w14:paraId="3F4BC766" w14:textId="77777777" w:rsidR="000F1C38" w:rsidRPr="000F1C38" w:rsidRDefault="000F1C38" w:rsidP="000F1C38">
      <w:r w:rsidRPr="000F1C38">
        <w:t xml:space="preserve">She especially loves songs that </w:t>
      </w:r>
      <w:proofErr w:type="gramStart"/>
      <w:r w:rsidRPr="000F1C38">
        <w:t>lift up</w:t>
      </w:r>
      <w:proofErr w:type="gramEnd"/>
      <w:r w:rsidRPr="000F1C38">
        <w:t xml:space="preserve"> the name of Jesus, and she proudly proclaims His name as the name above every other name.</w:t>
      </w:r>
    </w:p>
    <w:p w14:paraId="592D62A7" w14:textId="77777777" w:rsidR="000F1C38" w:rsidRPr="000F1C38" w:rsidRDefault="000F1C38" w:rsidP="000F1C38">
      <w:r w:rsidRPr="000F1C38">
        <w:t>Raised Buddhist, Abby did not grow up knowing who Jesus was. Through the message of the gospel, she discovered that Jesus had more to offer than religion. He offered new life.</w:t>
      </w:r>
    </w:p>
    <w:p w14:paraId="3D2E8F43" w14:textId="77777777" w:rsidR="000F1C38" w:rsidRPr="000F1C38" w:rsidRDefault="000F1C38" w:rsidP="000F1C38">
      <w:r w:rsidRPr="000F1C38">
        <w:t>Abby went through Next Steps and not only came to faith, but began to realize that God had placed gifts, talents, and a calling inside her that she never knew existed.</w:t>
      </w:r>
    </w:p>
    <w:p w14:paraId="3E3ADB13" w14:textId="77777777" w:rsidR="000F1C38" w:rsidRPr="000F1C38" w:rsidRDefault="000F1C38" w:rsidP="000F1C38">
      <w:r w:rsidRPr="000F1C38">
        <w:t>Today, Abby is part of our Dream Team and plays a major role in preparing every worship service in our rented space. She helps set up the sanctuary, the lobby, and the hospitality coffee area. She serves faithfully and joyfully, always with a big smile.</w:t>
      </w:r>
    </w:p>
    <w:p w14:paraId="719C511D" w14:textId="77777777" w:rsidR="00BB1000" w:rsidRDefault="00000000">
      <w:r>
        <w:t>====================================================</w:t>
      </w:r>
    </w:p>
    <w:p w14:paraId="077FE3E1" w14:textId="72DAB97F" w:rsidR="000F1C38" w:rsidRPr="000F1C38" w:rsidRDefault="00000000" w:rsidP="000F1C38">
      <w:pPr>
        <w:rPr>
          <w:b/>
          <w:bCs/>
        </w:rPr>
      </w:pPr>
      <w:r>
        <w:t>PAGE 6</w:t>
      </w:r>
      <w:r w:rsidR="000F1C38">
        <w:br/>
      </w:r>
      <w:r>
        <w:t>NEW LIFE IN CHRIST</w:t>
      </w:r>
      <w:r w:rsidR="000F1C38">
        <w:br/>
      </w:r>
      <w:r w:rsidR="000F1C38" w:rsidRPr="000F1C38">
        <w:rPr>
          <w:b/>
          <w:bCs/>
        </w:rPr>
        <w:t>Faith That Multiplies</w:t>
      </w:r>
    </w:p>
    <w:p w14:paraId="0E59720C" w14:textId="2BBCB26A" w:rsidR="00BB1000" w:rsidRDefault="00000000">
      <w:r>
        <w:t>IMAGE DIRECTION:</w:t>
      </w:r>
      <w:r>
        <w:br/>
      </w:r>
      <w:r w:rsidR="000F1C38">
        <w:t>Abby Baptism</w:t>
      </w:r>
    </w:p>
    <w:p w14:paraId="65C23AD5" w14:textId="77777777" w:rsidR="000F1C38" w:rsidRPr="000F1C38" w:rsidRDefault="000F1C38" w:rsidP="000F1C38">
      <w:pPr>
        <w:rPr>
          <w:b/>
          <w:bCs/>
        </w:rPr>
      </w:pPr>
      <w:r w:rsidRPr="000F1C38">
        <w:rPr>
          <w:b/>
          <w:bCs/>
        </w:rPr>
        <w:t>Faith That Multiplies</w:t>
      </w:r>
    </w:p>
    <w:p w14:paraId="6757FC9B" w14:textId="77777777" w:rsidR="000F1C38" w:rsidRPr="000F1C38" w:rsidRDefault="000F1C38" w:rsidP="000F1C38">
      <w:r w:rsidRPr="000F1C38">
        <w:t>Abby’s baptism was a deeply meaningful moment.</w:t>
      </w:r>
    </w:p>
    <w:p w14:paraId="3582B07C" w14:textId="77777777" w:rsidR="000F1C38" w:rsidRPr="000F1C38" w:rsidRDefault="000F1C38" w:rsidP="000F1C38">
      <w:r w:rsidRPr="000F1C38">
        <w:t>She invited her parents to church and testified to them that Jesus Christ is her Lord.</w:t>
      </w:r>
    </w:p>
    <w:p w14:paraId="71B94748" w14:textId="77777777" w:rsidR="000F1C38" w:rsidRPr="000F1C38" w:rsidRDefault="000F1C38" w:rsidP="000F1C38">
      <w:r w:rsidRPr="000F1C38">
        <w:t>In December, Abby married a young man who also found Jesus at Redemption Church. Today, they serve God together and are building their lives on faith in Christ.</w:t>
      </w:r>
    </w:p>
    <w:p w14:paraId="6BF084DF" w14:textId="77777777" w:rsidR="000F1C38" w:rsidRPr="000F1C38" w:rsidRDefault="000F1C38" w:rsidP="000F1C38">
      <w:r w:rsidRPr="000F1C38">
        <w:t>Abby continues to pray for her parents and extended family to know Jesus the way she knows Him.</w:t>
      </w:r>
    </w:p>
    <w:p w14:paraId="052658A0" w14:textId="77777777" w:rsidR="000F1C38" w:rsidRPr="000F1C38" w:rsidRDefault="000F1C38" w:rsidP="000F1C38">
      <w:r w:rsidRPr="000F1C38">
        <w:rPr>
          <w:b/>
          <w:bCs/>
        </w:rPr>
        <w:t>This is the power of a transformed life.</w:t>
      </w:r>
      <w:r w:rsidRPr="000F1C38">
        <w:br/>
        <w:t>Jesus did not just give Abby a new belief.</w:t>
      </w:r>
      <w:r w:rsidRPr="000F1C38">
        <w:br/>
      </w:r>
      <w:r w:rsidRPr="000F1C38">
        <w:rPr>
          <w:b/>
          <w:bCs/>
        </w:rPr>
        <w:t>He gave her a new life.</w:t>
      </w:r>
    </w:p>
    <w:p w14:paraId="1926F8CC" w14:textId="77777777" w:rsidR="00BB1000" w:rsidRDefault="00000000">
      <w:r>
        <w:t>====================================================</w:t>
      </w:r>
    </w:p>
    <w:p w14:paraId="07237411" w14:textId="26C127A9" w:rsidR="00BB1000" w:rsidRDefault="00000000">
      <w:r>
        <w:lastRenderedPageBreak/>
        <w:t>PAGE 7</w:t>
      </w:r>
      <w:r w:rsidR="00164585">
        <w:br/>
      </w:r>
      <w:r>
        <w:t>FROM BELIEF TO TRANSFORMATION</w:t>
      </w:r>
      <w:r w:rsidR="00164585">
        <w:br/>
      </w:r>
      <w:r w:rsidR="00164585" w:rsidRPr="00164585">
        <w:t>A Church That Expects God to Change Lives</w:t>
      </w:r>
    </w:p>
    <w:p w14:paraId="76286E5D" w14:textId="77777777" w:rsidR="00BB1000" w:rsidRDefault="00000000">
      <w:r>
        <w:t>IMAGE DIRECTION:</w:t>
      </w:r>
      <w:r>
        <w:br/>
        <w:t>Prayer or altar moment.</w:t>
      </w:r>
    </w:p>
    <w:p w14:paraId="5CA83356" w14:textId="77777777" w:rsidR="00164585" w:rsidRPr="00164585" w:rsidRDefault="00164585" w:rsidP="00164585">
      <w:r w:rsidRPr="00164585">
        <w:t>Transformation is not a one-time prayer.</w:t>
      </w:r>
      <w:r w:rsidRPr="00164585">
        <w:br/>
        <w:t xml:space="preserve">Transformation is </w:t>
      </w:r>
      <w:r w:rsidRPr="00164585">
        <w:rPr>
          <w:b/>
          <w:bCs/>
        </w:rPr>
        <w:t>receiving Jesus and allowing Him to live inside you</w:t>
      </w:r>
      <w:r w:rsidRPr="00164585">
        <w:t>.</w:t>
      </w:r>
    </w:p>
    <w:p w14:paraId="3BC649B4" w14:textId="77777777" w:rsidR="00164585" w:rsidRPr="00164585" w:rsidRDefault="00164585" w:rsidP="00164585">
      <w:r w:rsidRPr="00164585">
        <w:t>At Redemption Church, we believe the gospel does more than inform us. It transforms us. Jesus does not just forgive sins - He makes people new.</w:t>
      </w:r>
    </w:p>
    <w:p w14:paraId="4106589B" w14:textId="77777777" w:rsidR="00164585" w:rsidRPr="00164585" w:rsidRDefault="00164585" w:rsidP="00164585">
      <w:r w:rsidRPr="00164585">
        <w:t xml:space="preserve">Every time we gather, we invite people to </w:t>
      </w:r>
      <w:r w:rsidRPr="00164585">
        <w:rPr>
          <w:b/>
          <w:bCs/>
        </w:rPr>
        <w:t>talk to God and respond to His voice</w:t>
      </w:r>
      <w:r w:rsidRPr="00164585">
        <w:t xml:space="preserve">. We believe God wants to change us from the inside out, not just someday, but </w:t>
      </w:r>
      <w:r w:rsidRPr="00164585">
        <w:rPr>
          <w:b/>
          <w:bCs/>
        </w:rPr>
        <w:t>right now</w:t>
      </w:r>
      <w:r w:rsidRPr="00164585">
        <w:t>.</w:t>
      </w:r>
    </w:p>
    <w:p w14:paraId="2B820076" w14:textId="77777777" w:rsidR="00164585" w:rsidRPr="00164585" w:rsidRDefault="00164585" w:rsidP="00164585">
      <w:r w:rsidRPr="00164585">
        <w:t>That is why prayer and response are central to every service.</w:t>
      </w:r>
    </w:p>
    <w:p w14:paraId="355873A7" w14:textId="77777777" w:rsidR="00164585" w:rsidRPr="00164585" w:rsidRDefault="00164585" w:rsidP="00164585">
      <w:r w:rsidRPr="00164585">
        <w:t>We believe every believer should know how to pray for others and how to receive prayer themselves. At the end of every worship service, we respond to the Word of God through prayer and worship. These are sacred moments where lives are transformed.</w:t>
      </w:r>
    </w:p>
    <w:p w14:paraId="1D599DC5" w14:textId="77777777" w:rsidR="00164585" w:rsidRPr="00164585" w:rsidRDefault="00164585" w:rsidP="00164585">
      <w:r w:rsidRPr="00164585">
        <w:t>It is never small when someone steps forward for prayer.</w:t>
      </w:r>
      <w:r w:rsidRPr="00164585">
        <w:br/>
        <w:t>It is never ordinary when someone lifts their hands for the first time.</w:t>
      </w:r>
      <w:r w:rsidRPr="00164585">
        <w:br/>
        <w:t>It is never casual when someone calls on the name of Jesus Christ.</w:t>
      </w:r>
    </w:p>
    <w:p w14:paraId="120648B7" w14:textId="77777777" w:rsidR="00164585" w:rsidRPr="00164585" w:rsidRDefault="00164585" w:rsidP="00164585">
      <w:r w:rsidRPr="00164585">
        <w:t>This is not optional.</w:t>
      </w:r>
      <w:r w:rsidRPr="00164585">
        <w:br/>
        <w:t>This is necessary.</w:t>
      </w:r>
    </w:p>
    <w:p w14:paraId="16204629" w14:textId="77777777" w:rsidR="00164585" w:rsidRPr="00164585" w:rsidRDefault="00164585" w:rsidP="00164585">
      <w:r w:rsidRPr="00164585">
        <w:t>This is how the first-century church lived. Transformed people, filled with the Spirit, responding to God in real time.</w:t>
      </w:r>
    </w:p>
    <w:p w14:paraId="6F3056C7" w14:textId="77777777" w:rsidR="00164585" w:rsidRPr="00164585" w:rsidRDefault="00164585" w:rsidP="00164585">
      <w:r w:rsidRPr="00164585">
        <w:t>We do not exist to simply give people information about God.</w:t>
      </w:r>
      <w:r w:rsidRPr="00164585">
        <w:br/>
        <w:t xml:space="preserve">We exist to see people </w:t>
      </w:r>
      <w:r w:rsidRPr="00164585">
        <w:rPr>
          <w:b/>
          <w:bCs/>
        </w:rPr>
        <w:t>experience transformation through Jesus Christ</w:t>
      </w:r>
      <w:r w:rsidRPr="00164585">
        <w:t>.</w:t>
      </w:r>
    </w:p>
    <w:p w14:paraId="230B3C70" w14:textId="77777777" w:rsidR="00BB1000" w:rsidRDefault="00000000">
      <w:r>
        <w:t>====================================================</w:t>
      </w:r>
    </w:p>
    <w:p w14:paraId="011A52BB" w14:textId="553B092A" w:rsidR="00BB1000" w:rsidRDefault="00000000">
      <w:r>
        <w:t>PAGE 8</w:t>
      </w:r>
      <w:r w:rsidR="00164585">
        <w:br/>
      </w:r>
      <w:r>
        <w:t>DISCIPLESHIP &amp; PRAYER</w:t>
      </w:r>
      <w:r w:rsidR="00164585">
        <w:br/>
      </w:r>
      <w:r w:rsidR="00164585" w:rsidRPr="00164585">
        <w:t>Growing Together in Community and Power</w:t>
      </w:r>
    </w:p>
    <w:p w14:paraId="42933714" w14:textId="77777777" w:rsidR="00C567D4" w:rsidRPr="00C567D4" w:rsidRDefault="00C567D4" w:rsidP="00C567D4">
      <w:pPr>
        <w:rPr>
          <w:b/>
          <w:bCs/>
        </w:rPr>
      </w:pPr>
      <w:r w:rsidRPr="00C567D4">
        <w:rPr>
          <w:b/>
          <w:bCs/>
        </w:rPr>
        <w:t>Connect Groups</w:t>
      </w:r>
    </w:p>
    <w:p w14:paraId="24B4D6F4" w14:textId="77777777" w:rsidR="00C567D4" w:rsidRPr="00C567D4" w:rsidRDefault="00C567D4" w:rsidP="00C567D4">
      <w:r w:rsidRPr="00C567D4">
        <w:t xml:space="preserve">Connect Groups meet </w:t>
      </w:r>
      <w:r w:rsidRPr="00C567D4">
        <w:rPr>
          <w:b/>
          <w:bCs/>
        </w:rPr>
        <w:t>weekly</w:t>
      </w:r>
      <w:r w:rsidRPr="00C567D4">
        <w:t xml:space="preserve"> and are the </w:t>
      </w:r>
      <w:r w:rsidRPr="00C567D4">
        <w:rPr>
          <w:b/>
          <w:bCs/>
        </w:rPr>
        <w:t>primary way we disciple people in the Word of God</w:t>
      </w:r>
      <w:r w:rsidRPr="00C567D4">
        <w:t>.</w:t>
      </w:r>
    </w:p>
    <w:p w14:paraId="48A71C91" w14:textId="77777777" w:rsidR="00C567D4" w:rsidRPr="00C567D4" w:rsidRDefault="00C567D4" w:rsidP="00C567D4">
      <w:r w:rsidRPr="00C567D4">
        <w:lastRenderedPageBreak/>
        <w:t>Each week, people come ready to share what they have been reading in the Bible. Together, we read Scripture, ask questions, share what we are learning about Jesus, and pray for one another.</w:t>
      </w:r>
    </w:p>
    <w:p w14:paraId="4DFFBCEB" w14:textId="77777777" w:rsidR="00C567D4" w:rsidRPr="00C567D4" w:rsidRDefault="00C567D4" w:rsidP="00C567D4">
      <w:r w:rsidRPr="00C567D4">
        <w:t>Every group ends with accountability, asking:</w:t>
      </w:r>
      <w:r w:rsidRPr="00C567D4">
        <w:br/>
      </w:r>
      <w:r w:rsidRPr="00C567D4">
        <w:rPr>
          <w:b/>
          <w:bCs/>
        </w:rPr>
        <w:t>“In light of what we studied tonight, what does Jesus want you to do this week?”</w:t>
      </w:r>
    </w:p>
    <w:p w14:paraId="66FF5FD5" w14:textId="77777777" w:rsidR="00C567D4" w:rsidRPr="00C567D4" w:rsidRDefault="00C567D4" w:rsidP="00C567D4">
      <w:r w:rsidRPr="00C567D4">
        <w:t xml:space="preserve">Connect Groups are mixed ages and families, open to </w:t>
      </w:r>
      <w:r w:rsidRPr="00C567D4">
        <w:rPr>
          <w:i/>
          <w:iCs/>
        </w:rPr>
        <w:t>whosoever will</w:t>
      </w:r>
      <w:r w:rsidRPr="00C567D4">
        <w:t>, growing together in faith and fellowship.</w:t>
      </w:r>
    </w:p>
    <w:p w14:paraId="6E0C4DC3" w14:textId="77777777" w:rsidR="00C567D4" w:rsidRPr="00C567D4" w:rsidRDefault="00C567D4" w:rsidP="00C567D4">
      <w:r w:rsidRPr="00C567D4">
        <w:rPr>
          <w:b/>
          <w:bCs/>
        </w:rPr>
        <w:t>ANCHOR VISUAL – Connect Groups:</w:t>
      </w:r>
      <w:r w:rsidRPr="00C567D4">
        <w:br/>
        <w:t>A living-room setting with people seated in a circle, Bibles open, relaxed conversation, prayer happening naturally.</w:t>
      </w:r>
    </w:p>
    <w:p w14:paraId="69101471" w14:textId="77777777" w:rsidR="00C567D4" w:rsidRPr="00C567D4" w:rsidRDefault="00C567D4" w:rsidP="00C567D4">
      <w:r w:rsidRPr="00C567D4">
        <w:pict w14:anchorId="3CC73D9B">
          <v:rect id="_x0000_i1031" style="width:0;height:1.5pt" o:hralign="center" o:hrstd="t" o:hr="t" fillcolor="#a0a0a0" stroked="f"/>
        </w:pict>
      </w:r>
    </w:p>
    <w:p w14:paraId="28ED34C1" w14:textId="77777777" w:rsidR="00C567D4" w:rsidRPr="00C567D4" w:rsidRDefault="00C567D4" w:rsidP="00C567D4">
      <w:pPr>
        <w:rPr>
          <w:b/>
          <w:bCs/>
        </w:rPr>
      </w:pPr>
      <w:r w:rsidRPr="00C567D4">
        <w:rPr>
          <w:b/>
          <w:bCs/>
        </w:rPr>
        <w:t>First Thursday Prayer &amp; Worship</w:t>
      </w:r>
    </w:p>
    <w:p w14:paraId="2F0D93B3" w14:textId="77777777" w:rsidR="00C567D4" w:rsidRPr="00C567D4" w:rsidRDefault="00C567D4" w:rsidP="00C567D4">
      <w:r w:rsidRPr="00C567D4">
        <w:t xml:space="preserve">On the </w:t>
      </w:r>
      <w:r w:rsidRPr="00C567D4">
        <w:rPr>
          <w:b/>
          <w:bCs/>
        </w:rPr>
        <w:t>first Thursday of every month</w:t>
      </w:r>
      <w:r w:rsidRPr="00C567D4">
        <w:t>, we gather for an hour of prayer and worship.</w:t>
      </w:r>
    </w:p>
    <w:p w14:paraId="36E80DB9" w14:textId="77777777" w:rsidR="00C567D4" w:rsidRPr="00C567D4" w:rsidRDefault="00C567D4" w:rsidP="00C567D4">
      <w:r w:rsidRPr="00C567D4">
        <w:t>Prayer and worship flow together as people step out of their seats, pray for one another, and respond freely to God. We teach people how to pray and create space to seek God deeply.</w:t>
      </w:r>
    </w:p>
    <w:p w14:paraId="7F6347EC" w14:textId="77777777" w:rsidR="00C567D4" w:rsidRPr="00C567D4" w:rsidRDefault="00C567D4" w:rsidP="00C567D4">
      <w:r w:rsidRPr="00C567D4">
        <w:t>First Thursday is a powerful time for our Dream Team and church family to grow strong in prayer, worship, and the work of the Holy Spirit.</w:t>
      </w:r>
    </w:p>
    <w:p w14:paraId="1ECB2126" w14:textId="77777777" w:rsidR="00C567D4" w:rsidRPr="00C567D4" w:rsidRDefault="00C567D4" w:rsidP="00C567D4">
      <w:r w:rsidRPr="00C567D4">
        <w:rPr>
          <w:b/>
          <w:bCs/>
        </w:rPr>
        <w:t>ANCHOR VISUAL – First Thursday:</w:t>
      </w:r>
      <w:r w:rsidRPr="00C567D4">
        <w:br/>
        <w:t>A worship-night moment with dim lighting, people praying together at the front, hands raised, instruments present but not central.</w:t>
      </w:r>
    </w:p>
    <w:p w14:paraId="4C608A3B" w14:textId="77777777" w:rsidR="00BB1000" w:rsidRDefault="00000000">
      <w:r>
        <w:t>====================================================</w:t>
      </w:r>
    </w:p>
    <w:p w14:paraId="2EA3CA78" w14:textId="77777777" w:rsidR="00BB1000" w:rsidRDefault="00000000">
      <w:r>
        <w:t>PAGE 9 – LOOKING AHEAD</w:t>
      </w:r>
    </w:p>
    <w:p w14:paraId="5C9B3542" w14:textId="77777777" w:rsidR="00BB1000" w:rsidRDefault="00000000">
      <w:r>
        <w:t>IMAGE DIRECTION:</w:t>
      </w:r>
      <w:r>
        <w:br/>
        <w:t>Leaders praying or open space.</w:t>
      </w:r>
    </w:p>
    <w:p w14:paraId="3ECEBE00" w14:textId="77777777" w:rsidR="00C567D4" w:rsidRPr="00C567D4" w:rsidRDefault="00C567D4" w:rsidP="00C567D4">
      <w:r w:rsidRPr="00C567D4">
        <w:t xml:space="preserve">Redemption Church currently rents space from </w:t>
      </w:r>
      <w:r w:rsidRPr="00C567D4">
        <w:rPr>
          <w:b/>
          <w:bCs/>
        </w:rPr>
        <w:t>Disciples Christian Church in Plano, Texas</w:t>
      </w:r>
      <w:r w:rsidRPr="00C567D4">
        <w:t xml:space="preserve">, where we gather every Sunday at </w:t>
      </w:r>
      <w:r w:rsidRPr="00C567D4">
        <w:rPr>
          <w:b/>
          <w:bCs/>
        </w:rPr>
        <w:t>4:30 p.m.</w:t>
      </w:r>
    </w:p>
    <w:p w14:paraId="1C5BE4F0" w14:textId="77777777" w:rsidR="00C567D4" w:rsidRPr="00C567D4" w:rsidRDefault="00C567D4" w:rsidP="00C567D4">
      <w:r w:rsidRPr="00C567D4">
        <w:t>We are deeply grateful for this space and the partnership it represents.</w:t>
      </w:r>
    </w:p>
    <w:p w14:paraId="0C6A83FD" w14:textId="77777777" w:rsidR="00C567D4" w:rsidRPr="00C567D4" w:rsidRDefault="00C567D4" w:rsidP="00C567D4">
      <w:r w:rsidRPr="00C567D4">
        <w:t xml:space="preserve">As we look ahead, we are prayerfully asking God to allow us one day to </w:t>
      </w:r>
      <w:r w:rsidRPr="00C567D4">
        <w:rPr>
          <w:b/>
          <w:bCs/>
        </w:rPr>
        <w:t>own this property</w:t>
      </w:r>
      <w:r w:rsidRPr="00C567D4">
        <w:t xml:space="preserve"> and use it fully for His glory. We are in respectful, prayerful conversations with the Disciples Church about the possibility of one day taking over this property.</w:t>
      </w:r>
    </w:p>
    <w:p w14:paraId="6D56283F" w14:textId="77777777" w:rsidR="00C567D4" w:rsidRPr="00C567D4" w:rsidRDefault="00C567D4" w:rsidP="00C567D4">
      <w:r w:rsidRPr="00C567D4">
        <w:lastRenderedPageBreak/>
        <w:t>Our vision is simple:</w:t>
      </w:r>
      <w:r w:rsidRPr="00C567D4">
        <w:br/>
        <w:t xml:space="preserve">That this place would overflow with worship, prayer, discipleship, and </w:t>
      </w:r>
      <w:r w:rsidRPr="00C567D4">
        <w:rPr>
          <w:b/>
          <w:bCs/>
        </w:rPr>
        <w:t>many more lives being changed by Jesus Christ</w:t>
      </w:r>
      <w:r w:rsidRPr="00C567D4">
        <w:t>.</w:t>
      </w:r>
    </w:p>
    <w:p w14:paraId="1D52E097" w14:textId="77777777" w:rsidR="00C567D4" w:rsidRPr="00C567D4" w:rsidRDefault="00C567D4" w:rsidP="00C567D4">
      <w:r w:rsidRPr="00C567D4">
        <w:pict w14:anchorId="3D8F5578">
          <v:rect id="_x0000_i1039" style="width:0;height:1.5pt" o:hralign="center" o:hrstd="t" o:hr="t" fillcolor="#a0a0a0" stroked="f"/>
        </w:pict>
      </w:r>
    </w:p>
    <w:p w14:paraId="0F7EC352" w14:textId="77777777" w:rsidR="00C567D4" w:rsidRPr="00C567D4" w:rsidRDefault="00C567D4" w:rsidP="00C567D4">
      <w:pPr>
        <w:rPr>
          <w:b/>
          <w:bCs/>
        </w:rPr>
      </w:pPr>
      <w:r w:rsidRPr="00C567D4">
        <w:rPr>
          <w:b/>
          <w:bCs/>
        </w:rPr>
        <w:t xml:space="preserve">How Can You Partner </w:t>
      </w:r>
      <w:proofErr w:type="gramStart"/>
      <w:r w:rsidRPr="00C567D4">
        <w:rPr>
          <w:b/>
          <w:bCs/>
        </w:rPr>
        <w:t>With</w:t>
      </w:r>
      <w:proofErr w:type="gramEnd"/>
      <w:r w:rsidRPr="00C567D4">
        <w:rPr>
          <w:b/>
          <w:bCs/>
        </w:rPr>
        <w:t xml:space="preserve"> Us?</w:t>
      </w:r>
    </w:p>
    <w:p w14:paraId="0D17D8B0" w14:textId="77777777" w:rsidR="00C567D4" w:rsidRPr="00C567D4" w:rsidRDefault="00C567D4" w:rsidP="00C567D4">
      <w:r w:rsidRPr="00C567D4">
        <w:rPr>
          <w:b/>
          <w:bCs/>
        </w:rPr>
        <w:t>Pray</w:t>
      </w:r>
      <w:r w:rsidRPr="00C567D4">
        <w:br/>
        <w:t>We ask you to pray with us for:</w:t>
      </w:r>
    </w:p>
    <w:p w14:paraId="66E09EBE" w14:textId="77777777" w:rsidR="00C567D4" w:rsidRPr="00C567D4" w:rsidRDefault="00C567D4" w:rsidP="00C567D4">
      <w:pPr>
        <w:numPr>
          <w:ilvl w:val="0"/>
          <w:numId w:val="10"/>
        </w:numPr>
      </w:pPr>
      <w:r w:rsidRPr="00C567D4">
        <w:t>Our leadership and godly wisdom</w:t>
      </w:r>
    </w:p>
    <w:p w14:paraId="5236D1D0" w14:textId="77777777" w:rsidR="00C567D4" w:rsidRPr="00C567D4" w:rsidRDefault="00C567D4" w:rsidP="00C567D4">
      <w:pPr>
        <w:numPr>
          <w:ilvl w:val="0"/>
          <w:numId w:val="10"/>
        </w:numPr>
      </w:pPr>
      <w:r w:rsidRPr="00C567D4">
        <w:t>Our mission and vision to be fully accomplished</w:t>
      </w:r>
    </w:p>
    <w:p w14:paraId="1C1BFCE5" w14:textId="77777777" w:rsidR="00C567D4" w:rsidRPr="00C567D4" w:rsidRDefault="00C567D4" w:rsidP="00C567D4">
      <w:pPr>
        <w:numPr>
          <w:ilvl w:val="0"/>
          <w:numId w:val="10"/>
        </w:numPr>
      </w:pPr>
      <w:r w:rsidRPr="00C567D4">
        <w:t>New souls and new leaders</w:t>
      </w:r>
    </w:p>
    <w:p w14:paraId="78C198FB" w14:textId="77777777" w:rsidR="00C567D4" w:rsidRPr="00C567D4" w:rsidRDefault="00C567D4" w:rsidP="00C567D4">
      <w:pPr>
        <w:numPr>
          <w:ilvl w:val="0"/>
          <w:numId w:val="10"/>
        </w:numPr>
      </w:pPr>
      <w:r w:rsidRPr="00C567D4">
        <w:t>God’s provision and financial faithfulness</w:t>
      </w:r>
    </w:p>
    <w:p w14:paraId="3616D370" w14:textId="77777777" w:rsidR="00C567D4" w:rsidRPr="00C567D4" w:rsidRDefault="00C567D4" w:rsidP="00C567D4">
      <w:r w:rsidRPr="00C567D4">
        <w:rPr>
          <w:b/>
          <w:bCs/>
        </w:rPr>
        <w:t>Support</w:t>
      </w:r>
      <w:r w:rsidRPr="00C567D4">
        <w:br/>
        <w:t>We are also inviting people to come alongside us financially as we plant a church that will be fruitful for the Kingdom of God.</w:t>
      </w:r>
    </w:p>
    <w:p w14:paraId="24BA4C13" w14:textId="77777777" w:rsidR="00C567D4" w:rsidRPr="00C567D4" w:rsidRDefault="00C567D4" w:rsidP="00C567D4">
      <w:r w:rsidRPr="00C567D4">
        <w:t>Your generosity helps create space for transformation, discipleship, and future growth.</w:t>
      </w:r>
    </w:p>
    <w:p w14:paraId="1A054D52" w14:textId="77777777" w:rsidR="00C567D4" w:rsidRPr="00C567D4" w:rsidRDefault="00C567D4" w:rsidP="00C567D4">
      <w:r w:rsidRPr="00C567D4">
        <w:t>You can partner with us by:</w:t>
      </w:r>
    </w:p>
    <w:p w14:paraId="58740327" w14:textId="77777777" w:rsidR="00C567D4" w:rsidRPr="00C567D4" w:rsidRDefault="00C567D4" w:rsidP="00C567D4">
      <w:pPr>
        <w:numPr>
          <w:ilvl w:val="0"/>
          <w:numId w:val="11"/>
        </w:numPr>
      </w:pPr>
      <w:r w:rsidRPr="00C567D4">
        <w:t xml:space="preserve">Giving online at </w:t>
      </w:r>
      <w:r w:rsidRPr="00C567D4">
        <w:rPr>
          <w:b/>
          <w:bCs/>
        </w:rPr>
        <w:t>redemptionplano.com</w:t>
      </w:r>
    </w:p>
    <w:p w14:paraId="75A9CA21" w14:textId="77777777" w:rsidR="00C567D4" w:rsidRPr="00C567D4" w:rsidRDefault="00C567D4" w:rsidP="00C567D4">
      <w:pPr>
        <w:numPr>
          <w:ilvl w:val="0"/>
          <w:numId w:val="11"/>
        </w:numPr>
      </w:pPr>
      <w:r w:rsidRPr="00C567D4">
        <w:t xml:space="preserve">Giving via Cash App: </w:t>
      </w:r>
      <w:r w:rsidRPr="00C567D4">
        <w:rPr>
          <w:b/>
          <w:bCs/>
        </w:rPr>
        <w:t>$</w:t>
      </w:r>
      <w:proofErr w:type="spellStart"/>
      <w:r w:rsidRPr="00C567D4">
        <w:rPr>
          <w:b/>
          <w:bCs/>
        </w:rPr>
        <w:t>redemptionplano</w:t>
      </w:r>
      <w:proofErr w:type="spellEnd"/>
    </w:p>
    <w:p w14:paraId="0DBC4176" w14:textId="77777777" w:rsidR="00C567D4" w:rsidRPr="00C567D4" w:rsidRDefault="00C567D4" w:rsidP="00C567D4">
      <w:pPr>
        <w:numPr>
          <w:ilvl w:val="0"/>
          <w:numId w:val="11"/>
        </w:numPr>
      </w:pPr>
      <w:r w:rsidRPr="00C567D4">
        <w:t>Or by contacting us directly to learn more</w:t>
      </w:r>
    </w:p>
    <w:p w14:paraId="0A280DE2" w14:textId="77777777" w:rsidR="00C567D4" w:rsidRPr="00C567D4" w:rsidRDefault="00C567D4" w:rsidP="00C567D4">
      <w:r w:rsidRPr="00C567D4">
        <w:t>Thank you for praying, believing, and partnering with us.</w:t>
      </w:r>
    </w:p>
    <w:p w14:paraId="3DA94B8D" w14:textId="77777777" w:rsidR="00C567D4" w:rsidRPr="00C567D4" w:rsidRDefault="00C567D4" w:rsidP="00C567D4">
      <w:r w:rsidRPr="00C567D4">
        <w:rPr>
          <w:b/>
          <w:bCs/>
        </w:rPr>
        <w:t>This is redemption.</w:t>
      </w:r>
    </w:p>
    <w:p w14:paraId="6D5BF2E3" w14:textId="5F82F21E" w:rsidR="00BB1000" w:rsidRDefault="00BB1000" w:rsidP="00C567D4"/>
    <w:sectPr w:rsidR="00BB10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12629D6"/>
    <w:multiLevelType w:val="multilevel"/>
    <w:tmpl w:val="3FF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9409D5"/>
    <w:multiLevelType w:val="multilevel"/>
    <w:tmpl w:val="C2F48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8837267">
    <w:abstractNumId w:val="8"/>
  </w:num>
  <w:num w:numId="2" w16cid:durableId="1195118084">
    <w:abstractNumId w:val="6"/>
  </w:num>
  <w:num w:numId="3" w16cid:durableId="1747847291">
    <w:abstractNumId w:val="5"/>
  </w:num>
  <w:num w:numId="4" w16cid:durableId="857157622">
    <w:abstractNumId w:val="4"/>
  </w:num>
  <w:num w:numId="5" w16cid:durableId="1474634318">
    <w:abstractNumId w:val="7"/>
  </w:num>
  <w:num w:numId="6" w16cid:durableId="1027950811">
    <w:abstractNumId w:val="3"/>
  </w:num>
  <w:num w:numId="7" w16cid:durableId="693194877">
    <w:abstractNumId w:val="2"/>
  </w:num>
  <w:num w:numId="8" w16cid:durableId="1661732255">
    <w:abstractNumId w:val="1"/>
  </w:num>
  <w:num w:numId="9" w16cid:durableId="720054217">
    <w:abstractNumId w:val="0"/>
  </w:num>
  <w:num w:numId="10" w16cid:durableId="1217429457">
    <w:abstractNumId w:val="9"/>
  </w:num>
  <w:num w:numId="11" w16cid:durableId="198593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1C38"/>
    <w:rsid w:val="0015074B"/>
    <w:rsid w:val="00164585"/>
    <w:rsid w:val="00275D0E"/>
    <w:rsid w:val="0029639D"/>
    <w:rsid w:val="00326F90"/>
    <w:rsid w:val="00902152"/>
    <w:rsid w:val="00AA1D8D"/>
    <w:rsid w:val="00B47730"/>
    <w:rsid w:val="00BB1000"/>
    <w:rsid w:val="00C567D4"/>
    <w:rsid w:val="00C9240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101765"/>
  <w14:defaultImageDpi w14:val="300"/>
  <w15:docId w15:val="{904A718C-B18A-4D7F-8A47-AEEBF214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2</cp:revision>
  <dcterms:created xsi:type="dcterms:W3CDTF">2013-12-23T23:15:00Z</dcterms:created>
  <dcterms:modified xsi:type="dcterms:W3CDTF">2026-01-02T03:18:00Z</dcterms:modified>
  <cp:category/>
</cp:coreProperties>
</file>