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Rest Mode Activated</w:t>
      </w:r>
    </w:p>
    <w:p>
      <w:r>
        <w:t>📅 Series Dates: July 19 – August 9, 2026</w:t>
      </w:r>
    </w:p>
    <w:p>
      <w:r>
        <w:t>🎯 Tagline: Stop Grinding, Start Growing</w:t>
      </w:r>
    </w:p>
    <w:p>
      <w:r>
        <w:t>🧭 Theme: A biblical, spirit-filled break from burnout culture. Rediscover the rhythms of rest, reflection, and readiness — not to escape life, but to prepare for what’s next.</w:t>
      </w:r>
    </w:p>
    <w:p>
      <w:pPr>
        <w:pStyle w:val="Heading2"/>
      </w:pPr>
      <w:r>
        <w:t>📆 Weekly Breakdown</w:t>
      </w:r>
    </w:p>
    <w:p>
      <w:pPr>
        <w:pStyle w:val="Heading3"/>
      </w:pPr>
      <w:r>
        <w:t>July 19, 2026 – Stop Before You Snap</w:t>
      </w:r>
    </w:p>
    <w:p>
      <w:r>
        <w:t>🔍 Focus: Rest isn’t optional. It’s obedience. Sabbath is sacred.</w:t>
      </w:r>
    </w:p>
    <w:p>
      <w:r>
        <w:t>📖 Scripture: Exodus 20:8–11; Mark 2:27</w:t>
      </w:r>
    </w:p>
    <w:p>
      <w:r>
        <w:t>🗣 Jesus Quote: The Sabbath was made for man, not man for the Sabbath. (Mark 2:27)</w:t>
        <w:br/>
      </w:r>
    </w:p>
    <w:p>
      <w:pPr>
        <w:pStyle w:val="Heading3"/>
      </w:pPr>
      <w:r>
        <w:t>July 26, 2026 – Stillness is a Strategy</w:t>
      </w:r>
    </w:p>
    <w:p>
      <w:r>
        <w:t>🔍 Focus: Be still and know. Rest re-centers your soul and reconnects you to God.</w:t>
      </w:r>
    </w:p>
    <w:p>
      <w:r>
        <w:t>📖 Scripture: Psalm 46:10; Luke 5:16</w:t>
      </w:r>
    </w:p>
    <w:p>
      <w:r>
        <w:t>🗣 Jesus Quote: Jesus often withdrew to lonely places and prayed. (Luke 5:16)</w:t>
        <w:br/>
      </w:r>
    </w:p>
    <w:p>
      <w:pPr>
        <w:pStyle w:val="Heading3"/>
      </w:pPr>
      <w:r>
        <w:t>August 2, 2026 – Let it Go Before it Breaks You</w:t>
      </w:r>
    </w:p>
    <w:p>
      <w:r>
        <w:t>🔍 Focus: Release the burdens of performance, people-pleasing, and toxic pace.</w:t>
      </w:r>
    </w:p>
    <w:p>
      <w:r>
        <w:t>📖 Scripture: Matthew 11:28–30; Hebrews 4:9–11</w:t>
      </w:r>
    </w:p>
    <w:p>
      <w:r>
        <w:t>🗣 Jesus Quote: Come to me... and I will give you rest. (Matthew 11:28)</w:t>
        <w:br/>
      </w:r>
    </w:p>
    <w:p>
      <w:pPr>
        <w:pStyle w:val="Heading3"/>
      </w:pPr>
      <w:r>
        <w:t>August 9, 2026 – Ready for What’s Next</w:t>
      </w:r>
    </w:p>
    <w:p>
      <w:r>
        <w:t>🔍 Focus: You’re not waiting — you’re training. Rest fuels your next assignment.</w:t>
      </w:r>
    </w:p>
    <w:p>
      <w:r>
        <w:t>📖 Scripture: Isaiah 40:29–31; John 15:4–5</w:t>
      </w:r>
    </w:p>
    <w:p>
      <w:r>
        <w:t>🗣 Jesus Quote: Remain in me... apart from me you can do nothing. (John 15:4–5)</w:t>
        <w:br/>
      </w:r>
    </w:p>
    <w:p>
      <w:pPr>
        <w:pStyle w:val="Heading2"/>
      </w:pPr>
      <w:r>
        <w:t>📆 Bonus: 30-Day Challenge – Stop Grinding, Start Growing</w:t>
      </w:r>
    </w:p>
    <w:p>
      <w:r>
        <w:t>Challenge Duration: July 14 – August 12 (optional overlap with series)</w:t>
        <w:br/>
        <w:br/>
        <w:t>This 30-day spiritual reset is designed to help people break from burnout culture and re-engage God’s pace for their life. Each day includes Scripture, reflection, and a soul-building assignment.</w:t>
      </w:r>
    </w:p>
    <w:p>
      <w:r>
        <w:t>🧩 Sample Daily Prompts:</w:t>
      </w:r>
    </w:p>
    <w:p>
      <w:r>
        <w:t>1. Read Matthew 11:28–30. Write down 3 burdens you're carrying that Jesus never asked you to hold.</w:t>
      </w:r>
    </w:p>
    <w:p>
      <w:r>
        <w:t>2. Take 15 minutes with no phone, no TV, no noise. Ask God: 'What’s underneath my busyness?'</w:t>
      </w:r>
    </w:p>
    <w:p>
      <w:r>
        <w:t>3. Create a 'Stop Doing List' — one behavior, commitment, or mindset that’s costing your peace.</w:t>
      </w:r>
    </w:p>
    <w:p>
      <w:r>
        <w:t>4. Spend time journaling about a dream or assignment you’ve been too tired to pursue.</w:t>
      </w:r>
    </w:p>
    <w:p>
      <w:r>
        <w:t>5. Take a 20-minute walk while praying or meditating on Psalm 23.</w:t>
      </w:r>
    </w:p>
    <w:p>
      <w:r>
        <w:t>6. Choose a screen-free hour and fill it with presence: with God, family, or silence.</w:t>
      </w:r>
    </w:p>
    <w:p>
      <w:r>
        <w:t>7. Read John 15:1–5. Reflect: What do you need to prune in this season to grow next season?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