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23F6E" w14:textId="77777777" w:rsidR="0016682C" w:rsidRDefault="00000000">
      <w:pPr>
        <w:pStyle w:val="Title"/>
      </w:pPr>
      <w:r>
        <w:t>Redemption Church 2026 Message Series Calendar</w:t>
      </w:r>
    </w:p>
    <w:p w14:paraId="72D8410A" w14:textId="77777777" w:rsidR="0016682C" w:rsidRDefault="00000000">
      <w:pPr>
        <w:pStyle w:val="Heading1"/>
      </w:pPr>
      <w:r>
        <w:t>January: Start Here</w:t>
      </w:r>
    </w:p>
    <w:p w14:paraId="6D4413EB" w14:textId="77777777" w:rsidR="0016682C" w:rsidRDefault="00000000">
      <w:r>
        <w:t>Tagline: Start small. Dream big. Stay consistent.</w:t>
      </w:r>
    </w:p>
    <w:p w14:paraId="67BCFECD" w14:textId="77777777" w:rsidR="0016682C" w:rsidRDefault="00000000">
      <w:r>
        <w:t>📦 Value Add: Journal for reflection and daily planning</w:t>
      </w:r>
    </w:p>
    <w:p w14:paraId="5887F5FB" w14:textId="77777777" w:rsidR="0016682C" w:rsidRDefault="00000000">
      <w:r>
        <w:t>Messages:</w:t>
      </w:r>
    </w:p>
    <w:p w14:paraId="72F49385" w14:textId="77777777" w:rsidR="0016682C" w:rsidRDefault="00000000">
      <w:pPr>
        <w:pStyle w:val="ListBullet"/>
      </w:pPr>
      <w:r>
        <w:t>• Jan 4: Why Vision Matters</w:t>
      </w:r>
    </w:p>
    <w:p w14:paraId="2BCC4064" w14:textId="77777777" w:rsidR="0016682C" w:rsidRDefault="00000000">
      <w:pPr>
        <w:pStyle w:val="ListBullet"/>
      </w:pPr>
      <w:r>
        <w:t>• Jan 11: The Power of One Day</w:t>
      </w:r>
    </w:p>
    <w:p w14:paraId="55CF0588" w14:textId="77777777" w:rsidR="0016682C" w:rsidRDefault="00000000">
      <w:pPr>
        <w:pStyle w:val="ListBullet"/>
      </w:pPr>
      <w:r>
        <w:t>• Jan 18: Cues and Triggers</w:t>
      </w:r>
    </w:p>
    <w:p w14:paraId="02141E02" w14:textId="77777777" w:rsidR="0016682C" w:rsidRDefault="00000000">
      <w:pPr>
        <w:pStyle w:val="ListBullet"/>
      </w:pPr>
      <w:r>
        <w:t>• Jan 25: Walking Into God's Future</w:t>
      </w:r>
    </w:p>
    <w:p w14:paraId="58CFDFE8" w14:textId="77777777" w:rsidR="0016682C" w:rsidRDefault="00000000">
      <w:pPr>
        <w:pStyle w:val="Heading1"/>
      </w:pPr>
      <w:r>
        <w:t>February: Breaking Chains</w:t>
      </w:r>
    </w:p>
    <w:p w14:paraId="39CDB56E" w14:textId="77777777" w:rsidR="0016682C" w:rsidRDefault="00000000">
      <w:r>
        <w:t>Tagline: Finding freedom from what holds you back.</w:t>
      </w:r>
    </w:p>
    <w:p w14:paraId="23B607E4" w14:textId="77777777" w:rsidR="0016682C" w:rsidRDefault="00000000">
      <w:r>
        <w:t>📦 Value Add: Freedom from Addiction devotional (print)</w:t>
      </w:r>
    </w:p>
    <w:p w14:paraId="195981E2" w14:textId="77777777" w:rsidR="0016682C" w:rsidRDefault="00000000">
      <w:r>
        <w:t>Messages:</w:t>
      </w:r>
    </w:p>
    <w:p w14:paraId="19D87C97" w14:textId="77777777" w:rsidR="0016682C" w:rsidRDefault="00000000">
      <w:pPr>
        <w:pStyle w:val="ListBullet"/>
      </w:pPr>
      <w:r>
        <w:t>• Feb 1: Recognizing Your Chains</w:t>
      </w:r>
    </w:p>
    <w:p w14:paraId="21307D41" w14:textId="77777777" w:rsidR="0016682C" w:rsidRDefault="00000000">
      <w:pPr>
        <w:pStyle w:val="ListBullet"/>
      </w:pPr>
      <w:r>
        <w:t>• Feb 8: The Truth That Breaks Lies</w:t>
      </w:r>
    </w:p>
    <w:p w14:paraId="5C41FCA1" w14:textId="77777777" w:rsidR="0016682C" w:rsidRDefault="00000000">
      <w:pPr>
        <w:pStyle w:val="ListBullet"/>
      </w:pPr>
      <w:r>
        <w:t>• Feb 15: Walking in Freedom</w:t>
      </w:r>
    </w:p>
    <w:p w14:paraId="6A859A68" w14:textId="77777777" w:rsidR="0016682C" w:rsidRDefault="00000000">
      <w:pPr>
        <w:pStyle w:val="ListBullet"/>
      </w:pPr>
      <w:r>
        <w:t>• Feb 22: Helping Others Break Free</w:t>
      </w:r>
    </w:p>
    <w:p w14:paraId="22817388" w14:textId="77777777" w:rsidR="0016682C" w:rsidRDefault="00000000">
      <w:pPr>
        <w:pStyle w:val="Heading1"/>
      </w:pPr>
      <w:r>
        <w:t>March: Well Spent</w:t>
      </w:r>
    </w:p>
    <w:p w14:paraId="5B39E386" w14:textId="77777777" w:rsidR="0016682C" w:rsidRDefault="00000000">
      <w:r>
        <w:t>Tagline: Time, money, and energy — let’s stop wasting and start investing.</w:t>
      </w:r>
    </w:p>
    <w:p w14:paraId="56DA7195" w14:textId="77777777" w:rsidR="0016682C" w:rsidRDefault="00000000">
      <w:r>
        <w:t>📦 Value Add: Well Spent Life Planner (print)</w:t>
      </w:r>
    </w:p>
    <w:p w14:paraId="15443C2B" w14:textId="77777777" w:rsidR="0016682C" w:rsidRDefault="00000000">
      <w:r>
        <w:t>Messages:</w:t>
      </w:r>
    </w:p>
    <w:p w14:paraId="75C50BB2" w14:textId="77777777" w:rsidR="0016682C" w:rsidRDefault="00000000">
      <w:pPr>
        <w:pStyle w:val="ListBullet"/>
      </w:pPr>
      <w:r>
        <w:t>• Mar 1: Numbering Your Days</w:t>
      </w:r>
    </w:p>
    <w:p w14:paraId="235E8FD8" w14:textId="1EFA552F" w:rsidR="0016682C" w:rsidRDefault="00000000">
      <w:pPr>
        <w:pStyle w:val="ListBullet"/>
      </w:pPr>
      <w:r>
        <w:t xml:space="preserve">• Mar 8: Kingdom Over </w:t>
      </w:r>
      <w:proofErr w:type="gramStart"/>
      <w:r>
        <w:t>Consumerism</w:t>
      </w:r>
      <w:r w:rsidR="00CA79E7">
        <w:t xml:space="preserve">  (</w:t>
      </w:r>
      <w:proofErr w:type="gramEnd"/>
      <w:r w:rsidR="00CA79E7">
        <w:t>HATTABAUGH’s are with us)</w:t>
      </w:r>
    </w:p>
    <w:p w14:paraId="7DC125C2" w14:textId="77777777" w:rsidR="0016682C" w:rsidRDefault="00000000">
      <w:pPr>
        <w:pStyle w:val="ListBullet"/>
      </w:pPr>
      <w:r>
        <w:t>• Mar 15: Budgeting for Breakthrough</w:t>
      </w:r>
    </w:p>
    <w:p w14:paraId="75D290F0" w14:textId="77777777" w:rsidR="0016682C" w:rsidRDefault="00000000">
      <w:pPr>
        <w:pStyle w:val="ListBullet"/>
      </w:pPr>
      <w:r>
        <w:t>• Mar 22: Energized for What Matters Most</w:t>
      </w:r>
    </w:p>
    <w:p w14:paraId="2A0F44FE" w14:textId="77777777" w:rsidR="0016682C" w:rsidRDefault="00000000">
      <w:pPr>
        <w:pStyle w:val="ListBullet"/>
      </w:pPr>
      <w:r>
        <w:t>• Mar 29: Living With Eternal ROI</w:t>
      </w:r>
    </w:p>
    <w:p w14:paraId="26D69D37" w14:textId="77777777" w:rsidR="0016682C" w:rsidRDefault="00000000">
      <w:pPr>
        <w:pStyle w:val="Heading1"/>
      </w:pPr>
      <w:r>
        <w:lastRenderedPageBreak/>
        <w:t>April: How to Live Again</w:t>
      </w:r>
    </w:p>
    <w:p w14:paraId="125A11C3" w14:textId="77777777" w:rsidR="0016682C" w:rsidRDefault="00000000">
      <w:r>
        <w:t>Tagline: Strategies to roll stones away and experience real resurrection.</w:t>
      </w:r>
    </w:p>
    <w:p w14:paraId="246823F5" w14:textId="77777777" w:rsidR="0016682C" w:rsidRDefault="00000000">
      <w:r>
        <w:t>📦 Value Add: Resurrection Strategy Cards (print)</w:t>
      </w:r>
    </w:p>
    <w:p w14:paraId="4A3837BC" w14:textId="77777777" w:rsidR="0016682C" w:rsidRDefault="00000000">
      <w:r>
        <w:t>Messages:</w:t>
      </w:r>
    </w:p>
    <w:p w14:paraId="69BEF6F2" w14:textId="77777777" w:rsidR="0016682C" w:rsidRDefault="00000000">
      <w:pPr>
        <w:pStyle w:val="ListBullet"/>
      </w:pPr>
      <w:r>
        <w:t>• Apr 5 (Easter): He Can Call You Out of the Tomb</w:t>
      </w:r>
    </w:p>
    <w:p w14:paraId="5E147EF9" w14:textId="77777777" w:rsidR="0016682C" w:rsidRDefault="00000000">
      <w:pPr>
        <w:pStyle w:val="ListBullet"/>
      </w:pPr>
      <w:r>
        <w:t>• Apr 12: Hope Can Live Again</w:t>
      </w:r>
    </w:p>
    <w:p w14:paraId="53580739" w14:textId="77777777" w:rsidR="0016682C" w:rsidRDefault="00000000">
      <w:pPr>
        <w:pStyle w:val="ListBullet"/>
      </w:pPr>
      <w:r>
        <w:t>• Apr 19: Your Marriage Can Live Again</w:t>
      </w:r>
    </w:p>
    <w:p w14:paraId="7319FDB4" w14:textId="77777777" w:rsidR="0016682C" w:rsidRDefault="00000000">
      <w:pPr>
        <w:pStyle w:val="ListBullet"/>
      </w:pPr>
      <w:r>
        <w:t>• Apr 26: Your Calling Can Live Again</w:t>
      </w:r>
    </w:p>
    <w:p w14:paraId="4726E717" w14:textId="77777777" w:rsidR="0016682C" w:rsidRDefault="00000000">
      <w:pPr>
        <w:pStyle w:val="Heading1"/>
      </w:pPr>
      <w:r>
        <w:t>May: 30 Days of Purpose</w:t>
      </w:r>
    </w:p>
    <w:p w14:paraId="3A7C2B35" w14:textId="77777777" w:rsidR="0016682C" w:rsidRDefault="00000000">
      <w:r>
        <w:t>Tagline: Make Every Day Matter.</w:t>
      </w:r>
    </w:p>
    <w:p w14:paraId="48925F87" w14:textId="77777777" w:rsidR="0016682C" w:rsidRDefault="00000000">
      <w:r>
        <w:t>📦 Value Add: Printable 30-Day Devotional Calendar</w:t>
      </w:r>
    </w:p>
    <w:p w14:paraId="32679EA0" w14:textId="77777777" w:rsidR="0016682C" w:rsidRDefault="00000000">
      <w:r>
        <w:t>Messages:</w:t>
      </w:r>
    </w:p>
    <w:p w14:paraId="4C3D3F22" w14:textId="77777777" w:rsidR="0016682C" w:rsidRDefault="00000000">
      <w:pPr>
        <w:pStyle w:val="ListBullet"/>
      </w:pPr>
      <w:r>
        <w:t>• May 3: You Were Made for This</w:t>
      </w:r>
    </w:p>
    <w:p w14:paraId="64ABE17A" w14:textId="77777777" w:rsidR="0016682C" w:rsidRDefault="00000000">
      <w:pPr>
        <w:pStyle w:val="ListBullet"/>
      </w:pPr>
      <w:r>
        <w:t>• May 10: Designed with Gifts That Matter</w:t>
      </w:r>
    </w:p>
    <w:p w14:paraId="30F5F544" w14:textId="77777777" w:rsidR="0016682C" w:rsidRDefault="00000000">
      <w:pPr>
        <w:pStyle w:val="ListBullet"/>
      </w:pPr>
      <w:r>
        <w:t>• May 17: Called to Serve</w:t>
      </w:r>
    </w:p>
    <w:p w14:paraId="66CEF36A" w14:textId="77777777" w:rsidR="0016682C" w:rsidRDefault="00000000">
      <w:pPr>
        <w:pStyle w:val="ListBullet"/>
      </w:pPr>
      <w:r>
        <w:t>• May 24: Every Day Counts</w:t>
      </w:r>
    </w:p>
    <w:p w14:paraId="2C5D0ED0" w14:textId="77777777" w:rsidR="0016682C" w:rsidRDefault="00000000">
      <w:pPr>
        <w:pStyle w:val="ListBullet"/>
      </w:pPr>
      <w:r>
        <w:t>• May 31: Living on Mission</w:t>
      </w:r>
    </w:p>
    <w:p w14:paraId="090E0B38" w14:textId="77777777" w:rsidR="0016682C" w:rsidRDefault="00000000">
      <w:pPr>
        <w:pStyle w:val="Heading1"/>
      </w:pPr>
      <w:r>
        <w:t>June: God of Fun</w:t>
      </w:r>
    </w:p>
    <w:p w14:paraId="7AD12C05" w14:textId="77777777" w:rsidR="0016682C" w:rsidRDefault="00000000">
      <w:r>
        <w:t>Tagline: Celebrating the joy of being God's kids.</w:t>
      </w:r>
    </w:p>
    <w:p w14:paraId="4592C35D" w14:textId="77777777" w:rsidR="0016682C" w:rsidRDefault="00000000">
      <w:r>
        <w:t>Messages:</w:t>
      </w:r>
    </w:p>
    <w:p w14:paraId="2A5D90E4" w14:textId="77777777" w:rsidR="0016682C" w:rsidRDefault="00000000">
      <w:pPr>
        <w:pStyle w:val="ListBullet"/>
      </w:pPr>
      <w:r>
        <w:t>• Jun 7: Joy Is Holy</w:t>
      </w:r>
    </w:p>
    <w:p w14:paraId="628C46F4" w14:textId="77777777" w:rsidR="0016682C" w:rsidRDefault="00000000">
      <w:pPr>
        <w:pStyle w:val="ListBullet"/>
      </w:pPr>
      <w:r>
        <w:t>• Jun 14: Play With a Purpose</w:t>
      </w:r>
    </w:p>
    <w:p w14:paraId="3A8AED76" w14:textId="77777777" w:rsidR="0016682C" w:rsidRDefault="00000000">
      <w:pPr>
        <w:pStyle w:val="ListBullet"/>
      </w:pPr>
      <w:r>
        <w:t>• Jun 21: Laughter Is Good for the Soul</w:t>
      </w:r>
    </w:p>
    <w:p w14:paraId="7EC49424" w14:textId="77777777" w:rsidR="0016682C" w:rsidRDefault="00000000">
      <w:pPr>
        <w:pStyle w:val="ListBullet"/>
      </w:pPr>
      <w:r>
        <w:t>• Jun 28: A Theology of Celebration</w:t>
      </w:r>
    </w:p>
    <w:p w14:paraId="567425D5" w14:textId="77777777" w:rsidR="0016682C" w:rsidRDefault="00000000">
      <w:pPr>
        <w:pStyle w:val="Heading1"/>
      </w:pPr>
      <w:r>
        <w:t>July: Rest Mode Activated</w:t>
      </w:r>
    </w:p>
    <w:p w14:paraId="40DC46DA" w14:textId="77777777" w:rsidR="0016682C" w:rsidRDefault="00000000">
      <w:r>
        <w:t>Tagline: Stop Grinding, Start Growing.</w:t>
      </w:r>
    </w:p>
    <w:p w14:paraId="5D96F74E" w14:textId="77777777" w:rsidR="0016682C" w:rsidRDefault="00000000">
      <w:r>
        <w:t>📦 Value Add: 30-Day Rest Mode Growth Challenge (print)</w:t>
      </w:r>
    </w:p>
    <w:p w14:paraId="039A4A93" w14:textId="77777777" w:rsidR="0016682C" w:rsidRDefault="00000000">
      <w:r>
        <w:t>Messages:</w:t>
      </w:r>
    </w:p>
    <w:p w14:paraId="512B97B5" w14:textId="77777777" w:rsidR="0016682C" w:rsidRDefault="00000000">
      <w:pPr>
        <w:pStyle w:val="ListBullet"/>
      </w:pPr>
      <w:r>
        <w:t>• Jul 5: Sabbath Reset</w:t>
      </w:r>
    </w:p>
    <w:p w14:paraId="1067DE56" w14:textId="77777777" w:rsidR="0016682C" w:rsidRDefault="00000000">
      <w:pPr>
        <w:pStyle w:val="ListBullet"/>
      </w:pPr>
      <w:r>
        <w:lastRenderedPageBreak/>
        <w:t>• Jul 12: When You Feel Burned Out</w:t>
      </w:r>
    </w:p>
    <w:p w14:paraId="7BC94C13" w14:textId="77777777" w:rsidR="0016682C" w:rsidRDefault="00000000">
      <w:pPr>
        <w:pStyle w:val="ListBullet"/>
      </w:pPr>
      <w:r>
        <w:t>• Jul 19: Training, Not Just Waiting</w:t>
      </w:r>
    </w:p>
    <w:p w14:paraId="74787600" w14:textId="77777777" w:rsidR="0016682C" w:rsidRDefault="00000000">
      <w:pPr>
        <w:pStyle w:val="ListBullet"/>
      </w:pPr>
      <w:r>
        <w:t>• Jul 26: Dream Again</w:t>
      </w:r>
    </w:p>
    <w:p w14:paraId="4C53DD01" w14:textId="77777777" w:rsidR="0016682C" w:rsidRDefault="00000000">
      <w:pPr>
        <w:pStyle w:val="Heading1"/>
      </w:pPr>
      <w:r>
        <w:t>August: Next Level</w:t>
      </w:r>
    </w:p>
    <w:p w14:paraId="485244B5" w14:textId="77777777" w:rsidR="0016682C" w:rsidRDefault="00000000">
      <w:r>
        <w:t>Tagline: Time to grow past good enough.</w:t>
      </w:r>
    </w:p>
    <w:p w14:paraId="1722A953" w14:textId="77777777" w:rsidR="0016682C" w:rsidRDefault="00000000">
      <w:r>
        <w:t>Messages:</w:t>
      </w:r>
    </w:p>
    <w:p w14:paraId="27C69944" w14:textId="77777777" w:rsidR="0016682C" w:rsidRDefault="00000000">
      <w:pPr>
        <w:pStyle w:val="ListBullet"/>
      </w:pPr>
      <w:r>
        <w:t>• Aug 2: Vision for More</w:t>
      </w:r>
    </w:p>
    <w:p w14:paraId="08F27D74" w14:textId="77777777" w:rsidR="0016682C" w:rsidRDefault="00000000">
      <w:pPr>
        <w:pStyle w:val="ListBullet"/>
      </w:pPr>
      <w:r>
        <w:t>• Aug 9: Leveling Up Your Faith</w:t>
      </w:r>
    </w:p>
    <w:p w14:paraId="59C38403" w14:textId="77777777" w:rsidR="0016682C" w:rsidRDefault="00000000">
      <w:pPr>
        <w:pStyle w:val="ListBullet"/>
      </w:pPr>
      <w:r>
        <w:t>• Aug 16: What Got You Here Won’t Get You There</w:t>
      </w:r>
    </w:p>
    <w:p w14:paraId="3CAC3BC2" w14:textId="77777777" w:rsidR="0016682C" w:rsidRDefault="00000000">
      <w:pPr>
        <w:pStyle w:val="ListBullet"/>
      </w:pPr>
      <w:r>
        <w:t>• Aug 23: Multiply, Don’t Maintain</w:t>
      </w:r>
    </w:p>
    <w:p w14:paraId="367D650F" w14:textId="77777777" w:rsidR="0016682C" w:rsidRDefault="00000000">
      <w:pPr>
        <w:pStyle w:val="Heading1"/>
      </w:pPr>
      <w:r>
        <w:t>September: ValidFaith</w:t>
      </w:r>
    </w:p>
    <w:p w14:paraId="039AB34A" w14:textId="77777777" w:rsidR="0016682C" w:rsidRDefault="00000000">
      <w:r>
        <w:t>Tagline: Can I trust the Bible, Jesus, and Christianity today?</w:t>
      </w:r>
    </w:p>
    <w:p w14:paraId="60DCD242" w14:textId="77777777" w:rsidR="0016682C" w:rsidRDefault="00000000">
      <w:r>
        <w:t>📦 Value Add: Apologetics Resource Guide</w:t>
      </w:r>
    </w:p>
    <w:p w14:paraId="127B068B" w14:textId="77777777" w:rsidR="0016682C" w:rsidRDefault="00000000">
      <w:r>
        <w:t>Messages:</w:t>
      </w:r>
    </w:p>
    <w:p w14:paraId="14B6D0CD" w14:textId="77777777" w:rsidR="0016682C" w:rsidRDefault="00000000">
      <w:pPr>
        <w:pStyle w:val="ListBullet"/>
      </w:pPr>
      <w:r>
        <w:t>• Sep 6: Is Faith Just a Feeling?</w:t>
      </w:r>
    </w:p>
    <w:p w14:paraId="4474F4D5" w14:textId="77777777" w:rsidR="0016682C" w:rsidRDefault="00000000">
      <w:pPr>
        <w:pStyle w:val="ListBullet"/>
      </w:pPr>
      <w:r>
        <w:t>• Sep 13: Can I Trust the Bible?</w:t>
      </w:r>
    </w:p>
    <w:p w14:paraId="55E1573C" w14:textId="77777777" w:rsidR="0016682C" w:rsidRDefault="00000000">
      <w:pPr>
        <w:pStyle w:val="ListBullet"/>
      </w:pPr>
      <w:r>
        <w:t>• Sep 20: Was Jesus a Real Person?</w:t>
      </w:r>
    </w:p>
    <w:p w14:paraId="40DC7A0E" w14:textId="77777777" w:rsidR="0016682C" w:rsidRDefault="00000000">
      <w:pPr>
        <w:pStyle w:val="ListBullet"/>
      </w:pPr>
      <w:r>
        <w:t>• Sep 27: Why Is There So Much Hurt in the Church?</w:t>
      </w:r>
    </w:p>
    <w:p w14:paraId="65433C15" w14:textId="77777777" w:rsidR="0016682C" w:rsidRDefault="00000000">
      <w:pPr>
        <w:pStyle w:val="Heading1"/>
      </w:pPr>
      <w:r>
        <w:t>October: Haunted House</w:t>
      </w:r>
    </w:p>
    <w:p w14:paraId="5F64D907" w14:textId="77777777" w:rsidR="0016682C" w:rsidRDefault="00000000">
      <w:r>
        <w:t>Tagline: The monsters we let live within.</w:t>
      </w:r>
    </w:p>
    <w:p w14:paraId="3AE6D4DC" w14:textId="77777777" w:rsidR="0016682C" w:rsidRDefault="00000000">
      <w:r>
        <w:t>📦 Value Add: Haunted House eBook (with Bible examples + cultural parallels)</w:t>
      </w:r>
    </w:p>
    <w:p w14:paraId="4480C44D" w14:textId="77777777" w:rsidR="0016682C" w:rsidRDefault="00000000">
      <w:r>
        <w:t>Messages:</w:t>
      </w:r>
    </w:p>
    <w:p w14:paraId="1AF7A9A6" w14:textId="77777777" w:rsidR="0016682C" w:rsidRDefault="00000000">
      <w:pPr>
        <w:pStyle w:val="ListBullet"/>
      </w:pPr>
      <w:r>
        <w:t>• Oct 4: 🧟 Zombie – Mindless Living</w:t>
      </w:r>
    </w:p>
    <w:p w14:paraId="2A33F975" w14:textId="77777777" w:rsidR="0016682C" w:rsidRDefault="00000000">
      <w:pPr>
        <w:pStyle w:val="ListBullet"/>
      </w:pPr>
      <w:r>
        <w:t>• Oct 11: 🧛 Vampire – People Who Drain You</w:t>
      </w:r>
    </w:p>
    <w:p w14:paraId="26F5C12A" w14:textId="77777777" w:rsidR="0016682C" w:rsidRDefault="00000000">
      <w:pPr>
        <w:pStyle w:val="ListBullet"/>
      </w:pPr>
      <w:r>
        <w:t>• Oct 18: 🐺 Werewolf – Addiction That Transforms You</w:t>
      </w:r>
    </w:p>
    <w:p w14:paraId="3D0042EC" w14:textId="77777777" w:rsidR="0016682C" w:rsidRDefault="00000000">
      <w:pPr>
        <w:pStyle w:val="ListBullet"/>
      </w:pPr>
      <w:r>
        <w:t>• Oct 25: 🧠 Frankenstein – Uncontrolled Emotions</w:t>
      </w:r>
    </w:p>
    <w:p w14:paraId="4E142955" w14:textId="77777777" w:rsidR="0016682C" w:rsidRDefault="00000000">
      <w:pPr>
        <w:pStyle w:val="Heading1"/>
      </w:pPr>
      <w:r>
        <w:t>November: Legacy Code</w:t>
      </w:r>
    </w:p>
    <w:p w14:paraId="7682744C" w14:textId="77777777" w:rsidR="0016682C" w:rsidRDefault="00000000">
      <w:r>
        <w:t>Tagline: Life Beyond Temporary. Break cycles. Bless what’s next. Build a life that outlives you.</w:t>
      </w:r>
    </w:p>
    <w:p w14:paraId="05B48053" w14:textId="77777777" w:rsidR="0016682C" w:rsidRDefault="00000000">
      <w:r>
        <w:lastRenderedPageBreak/>
        <w:t>📦 Value Add: Legacy Builder 4-Week Family Guide (print)</w:t>
      </w:r>
    </w:p>
    <w:p w14:paraId="78AB953D" w14:textId="77777777" w:rsidR="0016682C" w:rsidRDefault="00000000">
      <w:r>
        <w:t>Messages:</w:t>
      </w:r>
    </w:p>
    <w:p w14:paraId="698941FD" w14:textId="77777777" w:rsidR="0016682C" w:rsidRDefault="00000000">
      <w:pPr>
        <w:pStyle w:val="ListBullet"/>
      </w:pPr>
      <w:r>
        <w:t>• Nov 1: Faith That Outlives You</w:t>
      </w:r>
    </w:p>
    <w:p w14:paraId="51B5786D" w14:textId="77777777" w:rsidR="0016682C" w:rsidRDefault="00000000">
      <w:pPr>
        <w:pStyle w:val="ListBullet"/>
      </w:pPr>
      <w:r>
        <w:t>• Nov 8: Character That Carries On</w:t>
      </w:r>
    </w:p>
    <w:p w14:paraId="39D9CE8E" w14:textId="77777777" w:rsidR="0016682C" w:rsidRDefault="00000000">
      <w:pPr>
        <w:pStyle w:val="ListBullet"/>
      </w:pPr>
      <w:r>
        <w:t>• Nov 15: Generosity That Grows</w:t>
      </w:r>
    </w:p>
    <w:p w14:paraId="73D5F912" w14:textId="77777777" w:rsidR="0016682C" w:rsidRDefault="00000000">
      <w:pPr>
        <w:pStyle w:val="ListBullet"/>
      </w:pPr>
      <w:r>
        <w:t>• Nov 22: Love That Lasts</w:t>
      </w:r>
    </w:p>
    <w:p w14:paraId="72C11F6C" w14:textId="77777777" w:rsidR="0016682C" w:rsidRDefault="00000000">
      <w:pPr>
        <w:pStyle w:val="Heading1"/>
      </w:pPr>
      <w:r>
        <w:t>December: Not Feeling It</w:t>
      </w:r>
    </w:p>
    <w:p w14:paraId="75DF640C" w14:textId="77777777" w:rsidR="0016682C" w:rsidRDefault="00000000">
      <w:r>
        <w:t>Tagline: How to hold on to hope when you’re barely holding it together.</w:t>
      </w:r>
    </w:p>
    <w:p w14:paraId="160E1D45" w14:textId="77777777" w:rsidR="0016682C" w:rsidRDefault="00000000">
      <w:r>
        <w:t>Messages:</w:t>
      </w:r>
    </w:p>
    <w:p w14:paraId="36858BC0" w14:textId="77777777" w:rsidR="0016682C" w:rsidRDefault="00000000">
      <w:pPr>
        <w:pStyle w:val="ListBullet"/>
      </w:pPr>
      <w:r>
        <w:t>• Dec 6: When You’re Spiritually Tired</w:t>
      </w:r>
    </w:p>
    <w:p w14:paraId="3C4F1A9E" w14:textId="77777777" w:rsidR="0016682C" w:rsidRDefault="00000000">
      <w:pPr>
        <w:pStyle w:val="ListBullet"/>
      </w:pPr>
      <w:r>
        <w:t>• Dec 13: When You’re Emotionally Empty</w:t>
      </w:r>
    </w:p>
    <w:p w14:paraId="41BCFF62" w14:textId="77777777" w:rsidR="0016682C" w:rsidRDefault="00000000">
      <w:pPr>
        <w:pStyle w:val="ListBullet"/>
      </w:pPr>
      <w:r>
        <w:t>• Dec 20: When You’re Hopeful but Hurting</w:t>
      </w:r>
    </w:p>
    <w:sectPr w:rsidR="001668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9645296">
    <w:abstractNumId w:val="8"/>
  </w:num>
  <w:num w:numId="2" w16cid:durableId="407314083">
    <w:abstractNumId w:val="6"/>
  </w:num>
  <w:num w:numId="3" w16cid:durableId="332101351">
    <w:abstractNumId w:val="5"/>
  </w:num>
  <w:num w:numId="4" w16cid:durableId="150683251">
    <w:abstractNumId w:val="4"/>
  </w:num>
  <w:num w:numId="5" w16cid:durableId="372001782">
    <w:abstractNumId w:val="7"/>
  </w:num>
  <w:num w:numId="6" w16cid:durableId="1565991679">
    <w:abstractNumId w:val="3"/>
  </w:num>
  <w:num w:numId="7" w16cid:durableId="919950293">
    <w:abstractNumId w:val="2"/>
  </w:num>
  <w:num w:numId="8" w16cid:durableId="1644043385">
    <w:abstractNumId w:val="1"/>
  </w:num>
  <w:num w:numId="9" w16cid:durableId="154975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682C"/>
    <w:rsid w:val="0029639D"/>
    <w:rsid w:val="00326F90"/>
    <w:rsid w:val="009D4DCF"/>
    <w:rsid w:val="00AA1D8D"/>
    <w:rsid w:val="00B47730"/>
    <w:rsid w:val="00B95485"/>
    <w:rsid w:val="00CA79E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8850E7"/>
  <w14:defaultImageDpi w14:val="300"/>
  <w15:docId w15:val="{A85B2C26-2E35-4E91-B1B9-E0E1A169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613</Words>
  <Characters>2738</Characters>
  <Application>Microsoft Office Word</Application>
  <DocSecurity>0</DocSecurity>
  <Lines>80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fluitt</cp:lastModifiedBy>
  <cp:revision>3</cp:revision>
  <dcterms:created xsi:type="dcterms:W3CDTF">2013-12-23T23:15:00Z</dcterms:created>
  <dcterms:modified xsi:type="dcterms:W3CDTF">2025-11-25T23:48:00Z</dcterms:modified>
  <cp:category/>
</cp:coreProperties>
</file>