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Grow Mode 1: Bag Check – Where’s All My Money Going?</w:t>
      </w:r>
    </w:p>
    <w:p>
      <w:r>
        <w:t>Chris Fluitt – August 17, 2025</w:t>
      </w:r>
    </w:p>
    <w:p>
      <w:pPr>
        <w:pStyle w:val="Heading2"/>
      </w:pPr>
      <w:r>
        <w:t>Fill in the Blanks</w:t>
      </w:r>
    </w:p>
    <w:p>
      <w:r>
        <w:t>_____  is the #1 cause of stress in America:   _____  _____  of people saying it weighs on them.</w:t>
      </w:r>
    </w:p>
    <w:p>
      <w:r>
        <w:t>_____  of Americans are carrying a credit card balance, and the average balance is nearly  _____ .</w:t>
      </w:r>
    </w:p>
    <w:p>
      <w:r>
        <w:t>_____ _____ _____  Americans don’t have  _____  in savings for emergencies.</w:t>
      </w:r>
    </w:p>
    <w:p>
      <w:r>
        <w:t>Haggai 1:6 (NIV) “You earn  _____ , only to put them in a purse with  _____  in it.”</w:t>
      </w:r>
    </w:p>
    <w:p>
      <w:r>
        <w:t>Proverbs 22:7 “The  _____  is slave to the  _____ .”</w:t>
      </w:r>
    </w:p>
    <w:p>
      <w:r>
        <w:t>Tracking is not  _____ , it’s  _____ .</w:t>
      </w:r>
    </w:p>
    <w:p>
      <w:pPr>
        <w:pStyle w:val="Heading2"/>
      </w:pPr>
      <w:r>
        <w:t>Additional Study for your week – 6 Scriptures on Money &amp; Stewardship</w:t>
      </w:r>
    </w:p>
    <w:p>
      <w:r>
        <w:rPr>
          <w:b/>
        </w:rPr>
        <w:t xml:space="preserve">📖 Proverbs 21:5 (NIV) </w:t>
      </w:r>
      <w:r>
        <w:t>The plans of the diligent lead to profit as surely as haste leads to poverty.</w:t>
      </w:r>
    </w:p>
    <w:p>
      <w:r>
        <w:t>🎯 GOAL: Make a financial plan this week. 📝</w:t>
      </w:r>
    </w:p>
    <w:p>
      <w:r>
        <w:rPr>
          <w:b/>
        </w:rPr>
        <w:t xml:space="preserve">📖 Matthew 6:19–21 (NIV) </w:t>
      </w:r>
      <w:r>
        <w:t>For where your treasure is, there your heart will be also.</w:t>
      </w:r>
    </w:p>
    <w:p>
      <w:r>
        <w:t>🎯 GOAL: Align your spending with your values. ❤️</w:t>
      </w:r>
    </w:p>
    <w:p>
      <w:r>
        <w:rPr>
          <w:b/>
        </w:rPr>
        <w:t xml:space="preserve">📖 1 Timothy 6:10 (NIV) </w:t>
      </w:r>
      <w:r>
        <w:t>For the love of money is a root of all kinds of evil. 👉 Misunderstanding alert: This does not say money is the root of all evil. Money is neutral — a tool. The danger is when we love it, serve it, and trust it more than God.</w:t>
      </w:r>
    </w:p>
    <w:p>
      <w:r>
        <w:t>🎯 GOAL: Guard your heart — use money as a servant, never as a master. 🛡️</w:t>
      </w:r>
    </w:p>
    <w:p>
      <w:r>
        <w:rPr>
          <w:b/>
        </w:rPr>
        <w:t xml:space="preserve">📖 Romans 13:8 (NIV) </w:t>
      </w:r>
      <w:r>
        <w:t>Let no debt remain outstanding, except the continuing debt to love one another.</w:t>
      </w:r>
    </w:p>
    <w:p>
      <w:r>
        <w:t>🎯 GOAL: Take one step toward paying off debt. 💳</w:t>
      </w:r>
    </w:p>
    <w:p>
      <w:r>
        <w:rPr>
          <w:b/>
        </w:rPr>
        <w:t xml:space="preserve">📖 Luke 16:10–11 (NIV) </w:t>
      </w:r>
      <w:r>
        <w:t>Whoever can be trusted with very little can also be trusted with much…</w:t>
      </w:r>
    </w:p>
    <w:p>
      <w:r>
        <w:t>🎯 GOAL: Be faithful with small amounts this week. 🔑</w:t>
      </w:r>
    </w:p>
    <w:p>
      <w:r>
        <w:rPr>
          <w:b/>
        </w:rPr>
        <w:t xml:space="preserve">📖 Philippians 4:19 (NIV) </w:t>
      </w:r>
      <w:r>
        <w:t>And my God will meet all your needs according to the riches of his glory in Christ Jesus.</w:t>
      </w:r>
    </w:p>
    <w:p>
      <w:r>
        <w:t>🎯 GOAL: Trust God as your provider, not your paycheck. 🙌</w:t>
      </w:r>
    </w:p>
    <w:p>
      <w:r>
        <w:t>Mission: Help people FIND &amp; FOLLOW Jesus Christ.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