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Find Your Next Step: Discover Your Direction</w:t>
      </w:r>
    </w:p>
    <w:p>
      <w:r>
        <w:br/>
        <w:t>INTRODUCTION</w:t>
        <w:br/>
        <w:t>Do we need a full map plan? Or do we need a clear next step?</w:t>
      </w:r>
    </w:p>
    <w:p>
      <w:r>
        <w:t>[INSERT IMAGE: do-we-need-a-full-map-or-next-step-sermon-slide.png]</w:t>
      </w:r>
    </w:p>
    <w:p>
      <w:r>
        <w:t>God operates by faith. We think we require certainty.</w:t>
      </w:r>
    </w:p>
    <w:p>
      <w:r>
        <w:t>[INSERT IMAGE: god-operates-by-faith-not-certainty-sermon.png]</w:t>
      </w:r>
    </w:p>
    <w:p>
      <w:r>
        <w:t>POINT 1 – ONE STEP OF OBEDIENCE CHANGES DIRECTION</w:t>
        <w:br/>
        <w:t>“Come, follow me, and I will send you out to fish for people.” – Matthew 4:18–22</w:t>
      </w:r>
    </w:p>
    <w:p>
      <w:r>
        <w:t>[INSERT IMAGE: one-step-of-obedience-changes-direction-matthew-4.png]</w:t>
      </w:r>
    </w:p>
    <w:p>
      <w:r>
        <w:t>POINT 2 – A SIMPLE, REPEATABLE STEP</w:t>
        <w:br/>
        <w:t>“Whoever wants to be my disciple must deny themselves and take up their cross daily and follow me.” – Luke 9:23</w:t>
      </w:r>
    </w:p>
    <w:p>
      <w:r>
        <w:t>[INSERT IMAGE: simple-repeatable-step-follow-jesus-daily.png]</w:t>
      </w:r>
    </w:p>
    <w:p>
      <w:r>
        <w:t>POINT 3 – A STEP TOWARD PEACE AND REST</w:t>
        <w:br/>
        <w:t>“Come to me, all you who are weary and burdened…” – Matthew 11:28–30</w:t>
      </w:r>
    </w:p>
    <w:p>
      <w:r>
        <w:t>[INSERT IMAGE: step-toward-peace-and-rest-matthew-11.png]</w:t>
      </w:r>
    </w:p>
    <w:p>
      <w:r>
        <w:t>POINT 4 – A LAMP, NOT A FLOODLIGHT</w:t>
        <w:br/>
        <w:t>“Your word is a lamp for my feet, a light on my path.” – Psalm 119:105</w:t>
      </w:r>
    </w:p>
    <w:p>
      <w:r>
        <w:t>[INSERT IMAGE: lamp-not-floodlight-psalm-119.png]</w:t>
      </w:r>
    </w:p>
    <w:p>
      <w:r>
        <w:t>APPLICATION</w:t>
        <w:br/>
        <w:t>You do not need the full plan to take your next step with God.</w:t>
        <w:br/>
        <w:t>You need to respond to the step God is already putting in front of you.</w:t>
      </w:r>
    </w:p>
    <w:p>
      <w:r>
        <w:t>[INSERT IMAGE: next-step-with-god-not-full-plan.png]</w:t>
      </w:r>
    </w:p>
    <w:p>
      <w:r>
        <w:t>Where do you sense the Holy Spirit drawing you forward while fear tells you to stay put?</w:t>
        <w:br/>
        <w:t>That tension is often your next step.</w:t>
      </w:r>
    </w:p>
    <w:p>
      <w:r>
        <w:t>[INSERT IMAGE: holy-spirit-drawing-you-forward.png]</w:t>
      </w:r>
    </w:p>
    <w:p>
      <w:r>
        <w:t>3 DIRECTION STEPS</w:t>
        <w:br/>
        <w:t>1. Name the step.</w:t>
        <w:br/>
        <w:t>2. Tell someone (accountability).</w:t>
        <w:br/>
        <w:t>3. Let’s pray.</w:t>
      </w:r>
    </w:p>
    <w:p>
      <w:r>
        <w:t>[INSERT IMAGE: three-direction-steps-sermon.png]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