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3EF0" w14:textId="77777777" w:rsidR="00FA1972" w:rsidRPr="005E4CE4" w:rsidRDefault="00000000">
      <w:pPr>
        <w:pStyle w:val="Heading1"/>
        <w:rPr>
          <w:rFonts w:ascii="Calibri" w:hAnsi="Calibri" w:cs="Calibri"/>
          <w:color w:val="auto"/>
          <w:sz w:val="24"/>
          <w:szCs w:val="24"/>
        </w:rPr>
      </w:pPr>
      <w:r w:rsidRPr="005E4CE4">
        <w:rPr>
          <w:rFonts w:ascii="Calibri" w:hAnsi="Calibri" w:cs="Calibri"/>
          <w:color w:val="auto"/>
          <w:sz w:val="24"/>
          <w:szCs w:val="24"/>
        </w:rPr>
        <w:t>General Ministry Units Overview</w:t>
      </w:r>
    </w:p>
    <w:p w14:paraId="013345DF"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 Office of the General Minister and President (OGMP)</w:t>
      </w:r>
    </w:p>
    <w:p w14:paraId="270C36D5" w14:textId="0599071F" w:rsidR="00FA1972" w:rsidRPr="005E4CE4" w:rsidRDefault="00000000">
      <w:pPr>
        <w:rPr>
          <w:rFonts w:ascii="Calibri" w:hAnsi="Calibri" w:cs="Calibri"/>
          <w:sz w:val="24"/>
          <w:szCs w:val="24"/>
        </w:rPr>
      </w:pPr>
      <w:r w:rsidRPr="005E4CE4">
        <w:rPr>
          <w:rFonts w:ascii="Calibri" w:hAnsi="Calibri" w:cs="Calibri"/>
          <w:sz w:val="24"/>
          <w:szCs w:val="24"/>
        </w:rPr>
        <w:t>Led by Rev. Terri Hord Owens, this office serves as the main leadership center for the Disciples of Christ. It provides spiritual, pastoral, and administrative guidance, helping unite the vision, mission, and work of congregations, regions, and ministries.</w:t>
      </w:r>
    </w:p>
    <w:p w14:paraId="1AA05369"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2. National Convocation</w:t>
      </w:r>
    </w:p>
    <w:p w14:paraId="13ACB3CF" w14:textId="77777777" w:rsidR="00FA1972" w:rsidRPr="005E4CE4" w:rsidRDefault="00000000">
      <w:pPr>
        <w:rPr>
          <w:rFonts w:ascii="Calibri" w:hAnsi="Calibri" w:cs="Calibri"/>
          <w:sz w:val="24"/>
          <w:szCs w:val="24"/>
        </w:rPr>
      </w:pPr>
      <w:r w:rsidRPr="005E4CE4">
        <w:rPr>
          <w:rFonts w:ascii="Calibri" w:hAnsi="Calibri" w:cs="Calibri"/>
          <w:sz w:val="24"/>
          <w:szCs w:val="24"/>
        </w:rPr>
        <w:t>Led by Rev. Dr. Delesslyn Audra Kenebrew, this ministry supports African American congregations through worship, leadership training, and advocacy. It connects churches to work together in ministry and mission.</w:t>
      </w:r>
    </w:p>
    <w:p w14:paraId="637AC10F"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3. Obra Hispana</w:t>
      </w:r>
    </w:p>
    <w:p w14:paraId="774D4F20" w14:textId="77777777" w:rsidR="00FA1972" w:rsidRPr="005E4CE4" w:rsidRDefault="00000000">
      <w:pPr>
        <w:rPr>
          <w:rFonts w:ascii="Calibri" w:hAnsi="Calibri" w:cs="Calibri"/>
          <w:sz w:val="24"/>
          <w:szCs w:val="24"/>
        </w:rPr>
      </w:pPr>
      <w:r w:rsidRPr="005E4CE4">
        <w:rPr>
          <w:rFonts w:ascii="Calibri" w:hAnsi="Calibri" w:cs="Calibri"/>
          <w:sz w:val="24"/>
          <w:szCs w:val="24"/>
        </w:rPr>
        <w:t>Led by Rev. Lori Tapia, this ministry strengthens and connects Hispanic congregations in the U.S. and Canada. It provides leadership training, supports new and growing churches, and works on shared mission efforts in Spanish-speaking settings.</w:t>
      </w:r>
    </w:p>
    <w:p w14:paraId="6BE16BB8"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4. NAPAD (North American Pacific/Asian Disciples)</w:t>
      </w:r>
    </w:p>
    <w:p w14:paraId="41EE5DAA" w14:textId="77777777" w:rsidR="00FA1972" w:rsidRPr="005E4CE4" w:rsidRDefault="00000000">
      <w:pPr>
        <w:rPr>
          <w:rFonts w:ascii="Calibri" w:hAnsi="Calibri" w:cs="Calibri"/>
          <w:sz w:val="24"/>
          <w:szCs w:val="24"/>
        </w:rPr>
      </w:pPr>
      <w:r w:rsidRPr="005E4CE4">
        <w:rPr>
          <w:rFonts w:ascii="Calibri" w:hAnsi="Calibri" w:cs="Calibri"/>
          <w:sz w:val="24"/>
          <w:szCs w:val="24"/>
        </w:rPr>
        <w:t>Led by Rev. Chung Seong Kim, this ministry serves Pacific Islander and Asian congregations in the U.S. and Canada. It supports leadership, celebrates cultural heritage, and connects 13 ethnic groups speaking over 19 languages in more than 100 churches.</w:t>
      </w:r>
    </w:p>
    <w:p w14:paraId="708C2B48"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5. Reconciliation Ministry</w:t>
      </w:r>
    </w:p>
    <w:p w14:paraId="4C6551E8" w14:textId="77777777" w:rsidR="00FA1972" w:rsidRPr="005E4CE4" w:rsidRDefault="00000000">
      <w:pPr>
        <w:rPr>
          <w:rFonts w:ascii="Calibri" w:hAnsi="Calibri" w:cs="Calibri"/>
          <w:sz w:val="24"/>
          <w:szCs w:val="24"/>
        </w:rPr>
      </w:pPr>
      <w:r w:rsidRPr="005E4CE4">
        <w:rPr>
          <w:rFonts w:ascii="Calibri" w:hAnsi="Calibri" w:cs="Calibri"/>
          <w:sz w:val="24"/>
          <w:szCs w:val="24"/>
        </w:rPr>
        <w:t>Led by Rev. April Johnson, this ministry works to end racism and promote justice through teaching, dialogue, and action. It offers training, resources, and grants to support anti-racism work in the church.</w:t>
      </w:r>
    </w:p>
    <w:p w14:paraId="660408B8"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6. Week of Compassion</w:t>
      </w:r>
    </w:p>
    <w:p w14:paraId="43CF7A12" w14:textId="77777777" w:rsidR="00FA1972" w:rsidRPr="005E4CE4" w:rsidRDefault="00000000">
      <w:pPr>
        <w:rPr>
          <w:rFonts w:ascii="Calibri" w:hAnsi="Calibri" w:cs="Calibri"/>
          <w:sz w:val="24"/>
          <w:szCs w:val="24"/>
        </w:rPr>
      </w:pPr>
      <w:r w:rsidRPr="005E4CE4">
        <w:rPr>
          <w:rFonts w:ascii="Calibri" w:hAnsi="Calibri" w:cs="Calibri"/>
          <w:sz w:val="24"/>
          <w:szCs w:val="24"/>
        </w:rPr>
        <w:t>Led by Rev. Vy Nguyen, this is the disaster relief, refugee, and development arm of the church. It partners locally and globally to help communities recover and rebuild.</w:t>
      </w:r>
    </w:p>
    <w:p w14:paraId="098AEEB7"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7. Chalice Media Group (Christian Board of Publication)</w:t>
      </w:r>
    </w:p>
    <w:p w14:paraId="31F4A4B8" w14:textId="77777777" w:rsidR="00FA1972" w:rsidRPr="005E4CE4" w:rsidRDefault="00000000">
      <w:pPr>
        <w:rPr>
          <w:rFonts w:ascii="Calibri" w:hAnsi="Calibri" w:cs="Calibri"/>
          <w:sz w:val="24"/>
          <w:szCs w:val="24"/>
        </w:rPr>
      </w:pPr>
      <w:r w:rsidRPr="005E4CE4">
        <w:rPr>
          <w:rFonts w:ascii="Calibri" w:hAnsi="Calibri" w:cs="Calibri"/>
          <w:sz w:val="24"/>
          <w:szCs w:val="24"/>
        </w:rPr>
        <w:t>Led by Brad Lyons, this ministry creates resources to grow faith in churches and homes. It offers books, Bible studies, and other tools for worship and mission.</w:t>
      </w:r>
    </w:p>
    <w:p w14:paraId="115FF034"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8. Disciples Home Missions</w:t>
      </w:r>
    </w:p>
    <w:p w14:paraId="288EA7B3" w14:textId="77777777" w:rsidR="00FA1972" w:rsidRPr="005E4CE4" w:rsidRDefault="00000000">
      <w:pPr>
        <w:rPr>
          <w:rFonts w:ascii="Calibri" w:hAnsi="Calibri" w:cs="Calibri"/>
          <w:sz w:val="24"/>
          <w:szCs w:val="24"/>
        </w:rPr>
      </w:pPr>
      <w:r w:rsidRPr="005E4CE4">
        <w:rPr>
          <w:rFonts w:ascii="Calibri" w:hAnsi="Calibri" w:cs="Calibri"/>
          <w:sz w:val="24"/>
          <w:szCs w:val="24"/>
        </w:rPr>
        <w:t>Led by Rev. Chris Dorsey, this ministry helps churches in evangelism, mission, leadership, and faith development. It provides programs and resources for leaders and congregations.</w:t>
      </w:r>
    </w:p>
    <w:p w14:paraId="03C44956"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lastRenderedPageBreak/>
        <w:t>9. Disciples Women</w:t>
      </w:r>
    </w:p>
    <w:p w14:paraId="1C3E0A69" w14:textId="77777777" w:rsidR="00FA1972" w:rsidRPr="005E4CE4" w:rsidRDefault="00000000">
      <w:pPr>
        <w:rPr>
          <w:rFonts w:ascii="Calibri" w:hAnsi="Calibri" w:cs="Calibri"/>
          <w:sz w:val="24"/>
          <w:szCs w:val="24"/>
        </w:rPr>
      </w:pPr>
      <w:r w:rsidRPr="005E4CE4">
        <w:rPr>
          <w:rFonts w:ascii="Calibri" w:hAnsi="Calibri" w:cs="Calibri"/>
          <w:sz w:val="24"/>
          <w:szCs w:val="24"/>
        </w:rPr>
        <w:t>Led in the Southwest Region by Sally Green, this ministry gives women ways to lead, learn, and serve. It organizes retreats, gatherings, small groups, and mission projects.</w:t>
      </w:r>
    </w:p>
    <w:p w14:paraId="13223165"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10. Disciples Men</w:t>
      </w:r>
    </w:p>
    <w:p w14:paraId="21CD9B9A" w14:textId="77777777" w:rsidR="00FA1972" w:rsidRPr="005E4CE4" w:rsidRDefault="00000000">
      <w:pPr>
        <w:rPr>
          <w:rFonts w:ascii="Calibri" w:hAnsi="Calibri" w:cs="Calibri"/>
          <w:sz w:val="24"/>
          <w:szCs w:val="24"/>
        </w:rPr>
      </w:pPr>
      <w:r w:rsidRPr="005E4CE4">
        <w:rPr>
          <w:rFonts w:ascii="Calibri" w:hAnsi="Calibri" w:cs="Calibri"/>
          <w:sz w:val="24"/>
          <w:szCs w:val="24"/>
        </w:rPr>
        <w:t>Led in the Southwest Region by Nathan Higginbotham, this ministry offers retreats, small groups, training, and service opportunities for men. It helps men grow as leaders and serve their communities.</w:t>
      </w:r>
    </w:p>
    <w:p w14:paraId="67D7275A"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11. Children and Youth Ministries (Across Generations)</w:t>
      </w:r>
    </w:p>
    <w:p w14:paraId="440DA1AE" w14:textId="77777777" w:rsidR="00FA1972" w:rsidRPr="005E4CE4" w:rsidRDefault="00000000">
      <w:pPr>
        <w:rPr>
          <w:rFonts w:ascii="Calibri" w:hAnsi="Calibri" w:cs="Calibri"/>
          <w:sz w:val="24"/>
          <w:szCs w:val="24"/>
        </w:rPr>
      </w:pPr>
      <w:r w:rsidRPr="005E4CE4">
        <w:rPr>
          <w:rFonts w:ascii="Calibri" w:hAnsi="Calibri" w:cs="Calibri"/>
          <w:sz w:val="24"/>
          <w:szCs w:val="24"/>
        </w:rPr>
        <w:t>In the Southwest Region, led by Rev. Heather Reed, this ministry organizes camps, retreats, and service projects for children and youth. It focuses on faith growth, leadership skills, and mission involvement.</w:t>
      </w:r>
    </w:p>
    <w:p w14:paraId="5A005EF6"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12. General Commission on Ministry</w:t>
      </w:r>
    </w:p>
    <w:p w14:paraId="5B47D989" w14:textId="77777777" w:rsidR="00FA1972" w:rsidRPr="005E4CE4" w:rsidRDefault="00000000">
      <w:pPr>
        <w:rPr>
          <w:rFonts w:ascii="Calibri" w:hAnsi="Calibri" w:cs="Calibri"/>
          <w:sz w:val="24"/>
          <w:szCs w:val="24"/>
        </w:rPr>
      </w:pPr>
      <w:r w:rsidRPr="005E4CE4">
        <w:rPr>
          <w:rFonts w:ascii="Calibri" w:hAnsi="Calibri" w:cs="Calibri"/>
          <w:sz w:val="24"/>
          <w:szCs w:val="24"/>
        </w:rPr>
        <w:t>In the Southwest Region, ministerial standing and credentialing are handled by the Regional Commission on Ministry. The General Commission provides guidance and resources to keep these processes consistent across the church.</w:t>
      </w:r>
    </w:p>
    <w:p w14:paraId="6E713243"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13. Global Ministries</w:t>
      </w:r>
    </w:p>
    <w:p w14:paraId="07A217D9" w14:textId="77777777" w:rsidR="00FA1972" w:rsidRPr="005E4CE4" w:rsidRDefault="00000000">
      <w:pPr>
        <w:rPr>
          <w:rFonts w:ascii="Calibri" w:hAnsi="Calibri" w:cs="Calibri"/>
          <w:sz w:val="24"/>
          <w:szCs w:val="24"/>
        </w:rPr>
      </w:pPr>
      <w:r w:rsidRPr="005E4CE4">
        <w:rPr>
          <w:rFonts w:ascii="Calibri" w:hAnsi="Calibri" w:cs="Calibri"/>
          <w:sz w:val="24"/>
          <w:szCs w:val="24"/>
        </w:rPr>
        <w:t>This ministry partners with churches and organizations worldwide to work for justice, peace, and reconciliation. It links U.S. and Canadian congregations with global partners through relationships, education, and shared projects.</w:t>
      </w:r>
    </w:p>
    <w:p w14:paraId="70799BB2"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14. Christian Unity and Interfaith Ministries</w:t>
      </w:r>
    </w:p>
    <w:p w14:paraId="045700E4" w14:textId="77777777" w:rsidR="00FA1972" w:rsidRPr="005E4CE4" w:rsidRDefault="00000000">
      <w:pPr>
        <w:rPr>
          <w:rFonts w:ascii="Calibri" w:hAnsi="Calibri" w:cs="Calibri"/>
          <w:sz w:val="24"/>
          <w:szCs w:val="24"/>
        </w:rPr>
      </w:pPr>
      <w:r w:rsidRPr="005E4CE4">
        <w:rPr>
          <w:rFonts w:ascii="Calibri" w:hAnsi="Calibri" w:cs="Calibri"/>
          <w:sz w:val="24"/>
          <w:szCs w:val="24"/>
        </w:rPr>
        <w:t>Led by Rev. Paul Tche, this ministry builds relationships with other Christian denominations and faith traditions. It offers resources and coordinates shared worship, service, and dialogue.</w:t>
      </w:r>
    </w:p>
    <w:p w14:paraId="18C9DCCF"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15. Disciples Historical Society</w:t>
      </w:r>
    </w:p>
    <w:p w14:paraId="1328AA99" w14:textId="66B2D78C" w:rsidR="00FA1972" w:rsidRPr="005E4CE4" w:rsidRDefault="00000000">
      <w:pPr>
        <w:rPr>
          <w:rFonts w:ascii="Calibri" w:hAnsi="Calibri" w:cs="Calibri"/>
          <w:sz w:val="24"/>
          <w:szCs w:val="24"/>
        </w:rPr>
      </w:pPr>
      <w:r w:rsidRPr="005E4CE4">
        <w:rPr>
          <w:rFonts w:ascii="Calibri" w:hAnsi="Calibri" w:cs="Calibri"/>
          <w:sz w:val="24"/>
          <w:szCs w:val="24"/>
        </w:rPr>
        <w:t>Led by Rev. Dr. Joel Brown, this ministry preserves and shares the history of the Disciples of Christ. It maintains archives and provides educational resources for churches and researchers.</w:t>
      </w:r>
    </w:p>
    <w:p w14:paraId="1A25684E"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16. Higher Education and Leadership Ministries (HELM)</w:t>
      </w:r>
    </w:p>
    <w:p w14:paraId="281F3F12" w14:textId="77777777" w:rsidR="00FA1972" w:rsidRPr="005E4CE4" w:rsidRDefault="00000000">
      <w:pPr>
        <w:rPr>
          <w:rFonts w:ascii="Calibri" w:hAnsi="Calibri" w:cs="Calibri"/>
          <w:sz w:val="24"/>
          <w:szCs w:val="24"/>
        </w:rPr>
      </w:pPr>
      <w:r w:rsidRPr="005E4CE4">
        <w:rPr>
          <w:rFonts w:ascii="Calibri" w:hAnsi="Calibri" w:cs="Calibri"/>
          <w:sz w:val="24"/>
          <w:szCs w:val="24"/>
        </w:rPr>
        <w:t>Led by Rev. Tamara Rodenberg, HELM supports Disciples-related colleges, universities, and seminaries. It offers scholarships, leadership training, and partnerships with schools.</w:t>
      </w:r>
    </w:p>
    <w:p w14:paraId="51C35AFF"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16a. HELM Leadership Fellows Program</w:t>
      </w:r>
    </w:p>
    <w:p w14:paraId="4E86D116" w14:textId="77777777" w:rsidR="00FA1972" w:rsidRPr="005E4CE4" w:rsidRDefault="00000000">
      <w:pPr>
        <w:rPr>
          <w:rFonts w:ascii="Calibri" w:hAnsi="Calibri" w:cs="Calibri"/>
          <w:sz w:val="24"/>
          <w:szCs w:val="24"/>
        </w:rPr>
      </w:pPr>
      <w:r w:rsidRPr="005E4CE4">
        <w:rPr>
          <w:rFonts w:ascii="Calibri" w:hAnsi="Calibri" w:cs="Calibri"/>
          <w:sz w:val="24"/>
          <w:szCs w:val="24"/>
        </w:rPr>
        <w:t>A four-year program for first-year Disciples undergraduates. It includes annual retreats, mentoring, a global awareness trip, and scholarships, focusing on community, transformation, and leadership.</w:t>
      </w:r>
    </w:p>
    <w:p w14:paraId="25101AC7"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lastRenderedPageBreak/>
        <w:t>17. National Benevolent Association (NBA)</w:t>
      </w:r>
    </w:p>
    <w:p w14:paraId="75DFF957" w14:textId="77777777" w:rsidR="00FA1972" w:rsidRPr="005E4CE4" w:rsidRDefault="00000000">
      <w:pPr>
        <w:rPr>
          <w:rFonts w:ascii="Calibri" w:hAnsi="Calibri" w:cs="Calibri"/>
          <w:sz w:val="24"/>
          <w:szCs w:val="24"/>
        </w:rPr>
      </w:pPr>
      <w:r w:rsidRPr="005E4CE4">
        <w:rPr>
          <w:rFonts w:ascii="Calibri" w:hAnsi="Calibri" w:cs="Calibri"/>
          <w:sz w:val="24"/>
          <w:szCs w:val="24"/>
        </w:rPr>
        <w:t>Led by Mark Anderson, this ministry supports health, social service, and justice efforts. It partners with local groups to address housing, healthcare, and community needs.</w:t>
      </w:r>
    </w:p>
    <w:p w14:paraId="2C6D6F86"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18. Disciples Church Extension Fund (DCEF)</w:t>
      </w:r>
    </w:p>
    <w:p w14:paraId="7D5C3753" w14:textId="77777777" w:rsidR="00FA1972" w:rsidRPr="005E4CE4" w:rsidRDefault="00000000">
      <w:pPr>
        <w:rPr>
          <w:rFonts w:ascii="Calibri" w:hAnsi="Calibri" w:cs="Calibri"/>
          <w:sz w:val="24"/>
          <w:szCs w:val="24"/>
        </w:rPr>
      </w:pPr>
      <w:r w:rsidRPr="005E4CE4">
        <w:rPr>
          <w:rFonts w:ascii="Calibri" w:hAnsi="Calibri" w:cs="Calibri"/>
          <w:sz w:val="24"/>
          <w:szCs w:val="24"/>
        </w:rPr>
        <w:t>Led by Rev. John Powell, this ministry provides loans, fundraising help, and consulting for church property needs. It assists in planning, funding, and maintaining spaces for ministry.</w:t>
      </w:r>
    </w:p>
    <w:p w14:paraId="55C36E93"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19. Pension Fund of the Christian Church</w:t>
      </w:r>
    </w:p>
    <w:p w14:paraId="4575EE52" w14:textId="77777777" w:rsidR="00FA1972" w:rsidRPr="005E4CE4" w:rsidRDefault="00000000">
      <w:pPr>
        <w:rPr>
          <w:rFonts w:ascii="Calibri" w:hAnsi="Calibri" w:cs="Calibri"/>
          <w:sz w:val="24"/>
          <w:szCs w:val="24"/>
        </w:rPr>
      </w:pPr>
      <w:r w:rsidRPr="005E4CE4">
        <w:rPr>
          <w:rFonts w:ascii="Calibri" w:hAnsi="Calibri" w:cs="Calibri"/>
          <w:sz w:val="24"/>
          <w:szCs w:val="24"/>
        </w:rPr>
        <w:t>Led by Rev. Dr. Todd Adams, this fund manages retirement, savings, and benefits for clergy and church staff. It offers financial services and planning support.</w:t>
      </w:r>
    </w:p>
    <w:p w14:paraId="58448F5D" w14:textId="77777777" w:rsidR="00FA1972" w:rsidRPr="005E4CE4" w:rsidRDefault="00000000">
      <w:pPr>
        <w:pStyle w:val="Heading2"/>
        <w:rPr>
          <w:rFonts w:ascii="Calibri" w:hAnsi="Calibri" w:cs="Calibri"/>
          <w:color w:val="auto"/>
          <w:sz w:val="24"/>
          <w:szCs w:val="24"/>
        </w:rPr>
      </w:pPr>
      <w:r w:rsidRPr="005E4CE4">
        <w:rPr>
          <w:rFonts w:ascii="Calibri" w:hAnsi="Calibri" w:cs="Calibri"/>
          <w:color w:val="auto"/>
          <w:sz w:val="24"/>
          <w:szCs w:val="24"/>
        </w:rPr>
        <w:t>20. Christian Church Foundation</w:t>
      </w:r>
    </w:p>
    <w:p w14:paraId="593CB8E0" w14:textId="77777777" w:rsidR="00FA1972" w:rsidRPr="005E4CE4" w:rsidRDefault="00000000">
      <w:pPr>
        <w:rPr>
          <w:rFonts w:ascii="Calibri" w:hAnsi="Calibri" w:cs="Calibri"/>
          <w:sz w:val="24"/>
          <w:szCs w:val="24"/>
        </w:rPr>
      </w:pPr>
      <w:r w:rsidRPr="005E4CE4">
        <w:rPr>
          <w:rFonts w:ascii="Calibri" w:hAnsi="Calibri" w:cs="Calibri"/>
          <w:sz w:val="24"/>
          <w:szCs w:val="24"/>
        </w:rPr>
        <w:t>Led by Rev. Matt Rosine, this ministry manages endowments, funds, and planned gifts for Disciples ministries. It provides investment services and guidance for churches and individuals.</w:t>
      </w:r>
    </w:p>
    <w:sectPr w:rsidR="00FA1972" w:rsidRPr="005E4CE4" w:rsidSect="00F06E17">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4194608">
    <w:abstractNumId w:val="8"/>
  </w:num>
  <w:num w:numId="2" w16cid:durableId="383985967">
    <w:abstractNumId w:val="6"/>
  </w:num>
  <w:num w:numId="3" w16cid:durableId="133644903">
    <w:abstractNumId w:val="5"/>
  </w:num>
  <w:num w:numId="4" w16cid:durableId="2145388098">
    <w:abstractNumId w:val="4"/>
  </w:num>
  <w:num w:numId="5" w16cid:durableId="2069526523">
    <w:abstractNumId w:val="7"/>
  </w:num>
  <w:num w:numId="6" w16cid:durableId="1867327145">
    <w:abstractNumId w:val="3"/>
  </w:num>
  <w:num w:numId="7" w16cid:durableId="227612994">
    <w:abstractNumId w:val="2"/>
  </w:num>
  <w:num w:numId="8" w16cid:durableId="139275008">
    <w:abstractNumId w:val="1"/>
  </w:num>
  <w:num w:numId="9" w16cid:durableId="176542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4CE4"/>
    <w:rsid w:val="00A1635F"/>
    <w:rsid w:val="00AA1D8D"/>
    <w:rsid w:val="00B47730"/>
    <w:rsid w:val="00CB0664"/>
    <w:rsid w:val="00F06E17"/>
    <w:rsid w:val="00FA1972"/>
    <w:rsid w:val="00FC693F"/>
    <w:rsid w:val="00FE1E05"/>
    <w:rsid w:val="00FE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9CE1"/>
  <w14:defaultImageDpi w14:val="300"/>
  <w15:docId w15:val="{AEA35DBE-4D64-4B43-83FC-12E6FF35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3</cp:revision>
  <dcterms:created xsi:type="dcterms:W3CDTF">2025-08-12T01:08:00Z</dcterms:created>
  <dcterms:modified xsi:type="dcterms:W3CDTF">2025-08-12T01:08:00Z</dcterms:modified>
  <cp:category/>
</cp:coreProperties>
</file>