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25 Ways to Make This the Best Beautiful Messy Christmas Ever</w:t>
      </w:r>
    </w:p>
    <w:p>
      <w:r>
        <w:t>Christmas has always been both beautiful and messy. Families are busy, emotions run high, memories resurface, and kids bring chaos and joy in equal measure. This little guide is designed to help your family slow down, breathe deep, and rediscover what makes this season meaningful. You don’t need a perfect house or perfect plans. You just need a willingness to notice the beauty inside the mess. Each of these 25 ideas gives your family a simple way to reconnect, rebuild relationships, grow closer to Jesus, and create traditions worth passing down.</w:t>
      </w:r>
    </w:p>
    <w:p>
      <w:pPr>
        <w:pStyle w:val="Heading1"/>
      </w:pPr>
      <w:r>
        <w:t>1. Embrace the Mess Instead of Fighting It</w:t>
      </w:r>
    </w:p>
    <w:p>
      <w:r>
        <w:t>Christmas wasn’t perfect for Mary and Joseph, and yours doesn’t have to be either. Instead of getting frustrated when plans fall apart, laugh together, take a deep breath, and remember that some of the best memories are unplanned. Show your kids that life doesn’t have to be tidy to be meaningful, and teach them that joy often comes wrapped in imperfect moments.</w:t>
      </w:r>
    </w:p>
    <w:p>
      <w:pPr>
        <w:pStyle w:val="Heading1"/>
      </w:pPr>
      <w:r>
        <w:t>2. Make Space for One Slow Moment Each Day</w:t>
      </w:r>
    </w:p>
    <w:p>
      <w:r>
        <w:t>Choose one intentional moment each day as a family to pause. Light a candle, turn on quiet music, or sit for two minutes in silence. These tiny moments create emotional anchors for your kids and give your home a sense of peace that doesn’t depend on circumstances.</w:t>
      </w:r>
    </w:p>
    <w:p>
      <w:pPr>
        <w:pStyle w:val="Heading1"/>
      </w:pPr>
      <w:r>
        <w:t>3. Tell the Christmas Story Out Loud</w:t>
      </w:r>
    </w:p>
    <w:p>
      <w:r>
        <w:t>Gather the family and read the Christmas story in simple language. Even if your kids have heard it before, hearing it again grounds them in something timeless. If someone in your family is new to faith or far from it, this is a gentle way to reconnect hearts without pressure.</w:t>
      </w:r>
    </w:p>
    <w:p>
      <w:pPr>
        <w:pStyle w:val="Heading1"/>
      </w:pPr>
      <w:r>
        <w:t>4. Choose Presence Over Presents</w:t>
      </w:r>
    </w:p>
    <w:p>
      <w:r>
        <w:t>Set aside one block of time where everyone puts down their phones and simply interacts. Play a game, cook something together, or share stories from childhood. Kids remember connection far more than what was wrapped under the tree.</w:t>
      </w:r>
    </w:p>
    <w:p>
      <w:pPr>
        <w:pStyle w:val="Heading1"/>
      </w:pPr>
      <w:r>
        <w:t>5. Start One New Tradition</w:t>
      </w:r>
    </w:p>
    <w:p>
      <w:r>
        <w:t>It can be as simple as sipping hot cocoa while you drive around looking at lights or taking a family selfie every year in front of the tree. New traditions help families bond and give kids something to anticipate and someday pass on.</w:t>
      </w:r>
    </w:p>
    <w:p>
      <w:pPr>
        <w:pStyle w:val="Heading1"/>
      </w:pPr>
      <w:r>
        <w:t>6. Practice One Act of Kindness Every Day</w:t>
      </w:r>
    </w:p>
    <w:p>
      <w:r>
        <w:t>As a family, choose one small act of kindness each day. Let your kids pick ideas. Service builds empathy, softens hearts, and gives your home a mission during the holidays.</w:t>
      </w:r>
    </w:p>
    <w:p>
      <w:pPr>
        <w:pStyle w:val="Heading1"/>
      </w:pPr>
      <w:r>
        <w:t>7. Invite Someone Into Your World</w:t>
      </w:r>
    </w:p>
    <w:p>
      <w:r>
        <w:t>Think of someone who might feel alone and bring them into your family rhythm. An invitation can heal more than you realize, and it teaches your kids hospitality and compassion.</w:t>
      </w:r>
    </w:p>
    <w:p>
      <w:pPr>
        <w:pStyle w:val="Heading1"/>
      </w:pPr>
      <w:r>
        <w:t>8. Write One Gratitude List</w:t>
      </w:r>
    </w:p>
    <w:p>
      <w:r>
        <w:t>Grab a piece of paper and write five things you’re grateful for as a family. This simple discipline doesn’t remove hardship, but it lifts your eyes and helps kids build resilience.</w:t>
      </w:r>
    </w:p>
    <w:p>
      <w:pPr>
        <w:pStyle w:val="Heading1"/>
      </w:pPr>
      <w:r>
        <w:t>9. Create a Space That Feels Like Home</w:t>
      </w:r>
    </w:p>
    <w:p>
      <w:r>
        <w:t>Hang a wreath, plug in a string of lights, or play your favorite playlist. Kids remember the atmosphere more than the gifts. Simple touches can turn an ordinary room into a warm place filled with meaning.</w:t>
      </w:r>
    </w:p>
    <w:p>
      <w:pPr>
        <w:pStyle w:val="Heading1"/>
      </w:pPr>
      <w:r>
        <w:t>10. Give a Gift That Costs Zero Dollars</w:t>
      </w:r>
    </w:p>
    <w:p>
      <w:r>
        <w:t>Challenge your family to give gifts that cost nothing. A handwritten note, an encouraging voice memo, or a small act of service can mean more than anything bought in a store.</w:t>
      </w:r>
    </w:p>
    <w:p>
      <w:pPr>
        <w:pStyle w:val="Heading1"/>
      </w:pPr>
      <w:r>
        <w:t>11. Make Room for People Who Are Hurting</w:t>
      </w:r>
    </w:p>
    <w:p>
      <w:r>
        <w:t>Talk as a family about those who may be grieving or struggling. Reach out with compassion. Kids learn emotional intelligence and empathy by seeing it lived out.</w:t>
      </w:r>
    </w:p>
    <w:p>
      <w:pPr>
        <w:pStyle w:val="Heading1"/>
      </w:pPr>
      <w:r>
        <w:t>12. Put Your Phone Away for an Hour a Day</w:t>
      </w:r>
    </w:p>
    <w:p>
      <w:r>
        <w:t>Set a family “device-free hour” and protect it. Presence is powerful, and it teaches kids to value real connection.</w:t>
      </w:r>
    </w:p>
    <w:p>
      <w:pPr>
        <w:pStyle w:val="Heading1"/>
      </w:pPr>
      <w:r>
        <w:t>13. Rewatch a Favorite Christmas Movie</w:t>
      </w:r>
    </w:p>
    <w:p>
      <w:r>
        <w:t>Let nostalgia bring joy. Laugh together, quote lines, and make it a yearly tradition that bonds your family with simple joy.</w:t>
      </w:r>
    </w:p>
    <w:p>
      <w:pPr>
        <w:pStyle w:val="Heading1"/>
      </w:pPr>
      <w:r>
        <w:t>14. Rediscover Childlike Wonder</w:t>
      </w:r>
    </w:p>
    <w:p>
      <w:r>
        <w:t>Pay attention to Christmas lights, music, and small joys. Invite kids to point out what they find beautiful. Wonder keeps the heart soft.</w:t>
      </w:r>
    </w:p>
    <w:p>
      <w:pPr>
        <w:pStyle w:val="Heading1"/>
      </w:pPr>
      <w:r>
        <w:t>15. Share One Meal With Someone Unexpected</w:t>
      </w:r>
    </w:p>
    <w:p>
      <w:r>
        <w:t>Invite a neighbor, coworker, or friend who doesn’t have family nearby. Shared meals build community and show your kids the importance of including others.</w:t>
      </w:r>
    </w:p>
    <w:p>
      <w:pPr>
        <w:pStyle w:val="Heading1"/>
      </w:pPr>
      <w:r>
        <w:t>16. Give Yourself Permission to Rest</w:t>
      </w:r>
    </w:p>
    <w:p>
      <w:r>
        <w:t>Plan one evening with nothing on the schedule. Slow down together. Rest is one of the most spiritual things a family can do.</w:t>
      </w:r>
    </w:p>
    <w:p>
      <w:pPr>
        <w:pStyle w:val="Heading1"/>
      </w:pPr>
      <w:r>
        <w:t>17. Tell Someone They Matter</w:t>
      </w:r>
    </w:p>
    <w:p>
      <w:r>
        <w:t>Have each family member speak one encouraging sentence to someone else. Affirmation builds confidence and heals strained relationships.</w:t>
      </w:r>
    </w:p>
    <w:p>
      <w:pPr>
        <w:pStyle w:val="Heading1"/>
      </w:pPr>
      <w:r>
        <w:t>18. Do One Thing That Makes You Laugh</w:t>
      </w:r>
    </w:p>
    <w:p>
      <w:r>
        <w:t>Watch a silly video, play a goofy game, or tell funny stories. Laughter restores connection and reminds your family that joy is holy too.</w:t>
      </w:r>
    </w:p>
    <w:p>
      <w:pPr>
        <w:pStyle w:val="Heading1"/>
      </w:pPr>
      <w:r>
        <w:t>19. Look for Beauty in Imperfect Moments</w:t>
      </w:r>
    </w:p>
    <w:p>
      <w:r>
        <w:t>When the cookie recipe fails or the house gets loud, pause and choose gratitude. These moments become the stories you tell for years.</w:t>
      </w:r>
    </w:p>
    <w:p>
      <w:pPr>
        <w:pStyle w:val="Heading1"/>
      </w:pPr>
      <w:r>
        <w:t>20. Give Something Away That You’d Rather Keep</w:t>
      </w:r>
    </w:p>
    <w:p>
      <w:r>
        <w:t>Pick one meaningful item to give away. Modeling generosity shapes your kids more deeply than any lecture.</w:t>
      </w:r>
    </w:p>
    <w:p>
      <w:pPr>
        <w:pStyle w:val="Heading1"/>
      </w:pPr>
      <w:r>
        <w:t>21. Forgive Quickly This Season</w:t>
      </w:r>
    </w:p>
    <w:p>
      <w:r>
        <w:t>Families sometimes clash under holiday pressure. Choose to forgive quickly, even before the other person apologizes. Your kids will learn emotional strength from your example.</w:t>
      </w:r>
    </w:p>
    <w:p>
      <w:pPr>
        <w:pStyle w:val="Heading1"/>
      </w:pPr>
      <w:r>
        <w:t>22. Take a Night Drive to See Lights</w:t>
      </w:r>
    </w:p>
    <w:p>
      <w:r>
        <w:t>Pile into the car, play music, and let the lights remind you that hope shines brightest in dark places.</w:t>
      </w:r>
    </w:p>
    <w:p>
      <w:pPr>
        <w:pStyle w:val="Heading1"/>
      </w:pPr>
      <w:r>
        <w:t>23. Read One Small Part of Jesus’ Story</w:t>
      </w:r>
    </w:p>
    <w:p>
      <w:r>
        <w:t>Read a short verse together without pressure to explain everything. Just let the story breathe. This keeps Jesus at the center without overwhelming anyone.</w:t>
      </w:r>
    </w:p>
    <w:p>
      <w:pPr>
        <w:pStyle w:val="Heading1"/>
      </w:pPr>
      <w:r>
        <w:t>24. Ask for Help When You Need It</w:t>
      </w:r>
    </w:p>
    <w:p>
      <w:r>
        <w:t>Tell your kids honestly when you’re overwhelmed and accept help. This teaches humility and shows them that no one carries life alone.</w:t>
      </w:r>
    </w:p>
    <w:p>
      <w:pPr>
        <w:pStyle w:val="Heading1"/>
      </w:pPr>
      <w:r>
        <w:t>25. End Christmas Day With Gratitude and Hope</w:t>
      </w:r>
    </w:p>
    <w:p>
      <w:r>
        <w:t>Sit together at the end of Christmas Day and name the moments that meant the most. This ritual anchors the season in reflection, connection, and hope.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